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57" w:rsidRPr="0095617E" w:rsidRDefault="00F32157" w:rsidP="00F32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F32157" w:rsidRPr="0095617E" w:rsidRDefault="00F32157" w:rsidP="00F32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БЕЛГОРОДСКАЯ ОБЛАСТЬ </w:t>
      </w:r>
    </w:p>
    <w:p w:rsidR="00F32157" w:rsidRPr="0095617E" w:rsidRDefault="00F32157" w:rsidP="00F32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ПОСЕЛЕНИЯ</w:t>
      </w:r>
    </w:p>
    <w:p w:rsidR="00F32157" w:rsidRPr="0095617E" w:rsidRDefault="00F32157" w:rsidP="00F32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КРАСНАЯ ЯРУГА»</w:t>
      </w:r>
    </w:p>
    <w:p w:rsidR="00F32157" w:rsidRPr="0095617E" w:rsidRDefault="00F32157" w:rsidP="00F32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«КРАСНОЯРУЖСКИЙ РАЙОН»</w:t>
      </w:r>
      <w:r w:rsidRPr="0095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F32157" w:rsidRPr="0095617E" w:rsidRDefault="00F32157" w:rsidP="00F32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157" w:rsidRPr="0095617E" w:rsidRDefault="00F32157" w:rsidP="00A32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   </w:t>
      </w:r>
    </w:p>
    <w:p w:rsidR="00A32055" w:rsidRPr="0095617E" w:rsidRDefault="00A32055" w:rsidP="00A32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157" w:rsidRPr="0095617E" w:rsidRDefault="00F32157" w:rsidP="00F32157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F32157" w:rsidRPr="0095617E" w:rsidRDefault="00F32157" w:rsidP="00F32157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95617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    « </w:t>
      </w:r>
      <w:r w:rsidR="0025048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15</w:t>
      </w:r>
      <w:r w:rsidRPr="0095617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» </w:t>
      </w:r>
      <w:r w:rsidR="0095617E" w:rsidRPr="0095617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 </w:t>
      </w:r>
      <w:r w:rsidR="0025048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июля</w:t>
      </w:r>
      <w:r w:rsidR="0095617E" w:rsidRPr="0095617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9538BA" w:rsidRPr="0095617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617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20</w:t>
      </w:r>
      <w:r w:rsidR="0025048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24</w:t>
      </w:r>
      <w:r w:rsidR="00F403FC" w:rsidRPr="0095617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617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года</w:t>
      </w:r>
      <w:r w:rsidR="0095617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         </w:t>
      </w:r>
      <w:r w:rsidRPr="0095617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                                                           </w:t>
      </w:r>
      <w:r w:rsidR="0025048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    </w:t>
      </w:r>
      <w:r w:rsidRPr="0095617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№  </w:t>
      </w:r>
      <w:r w:rsidR="0025048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233</w:t>
      </w:r>
      <w:r w:rsidR="0095617E" w:rsidRPr="0095617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F403FC" w:rsidRPr="0095617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   </w:t>
      </w:r>
    </w:p>
    <w:p w:rsidR="00F32157" w:rsidRDefault="00F32157" w:rsidP="00F32157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030DDA" w:rsidRPr="0095617E" w:rsidRDefault="00030DDA" w:rsidP="00F32157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95617E" w:rsidRPr="0095617E" w:rsidRDefault="0095617E" w:rsidP="009561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F44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5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</w:t>
      </w:r>
    </w:p>
    <w:p w:rsidR="0095617E" w:rsidRPr="0095617E" w:rsidRDefault="00F446A7" w:rsidP="009561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5617E" w:rsidRPr="0095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благотворительной деятельности и</w:t>
      </w:r>
    </w:p>
    <w:p w:rsidR="00F32157" w:rsidRPr="0095617E" w:rsidRDefault="0095617E" w:rsidP="009561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добровольчестве (</w:t>
      </w:r>
      <w:proofErr w:type="spellStart"/>
      <w:r w:rsidRPr="0095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волонтерстве</w:t>
      </w:r>
      <w:proofErr w:type="spellEnd"/>
      <w:r w:rsidRPr="0095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bookmarkStart w:id="0" w:name="_GoBack"/>
      <w:bookmarkEnd w:id="0"/>
    </w:p>
    <w:p w:rsidR="0095617E" w:rsidRPr="0095617E" w:rsidRDefault="0095617E" w:rsidP="009561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17E" w:rsidRPr="0095617E" w:rsidRDefault="0095617E" w:rsidP="00956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57" w:rsidRDefault="005A40BE" w:rsidP="00A32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4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11.08.1995 №135-ФЗ «О благотворительной деятельности и добровольчестве (</w:t>
      </w:r>
      <w:proofErr w:type="spellStart"/>
      <w:r w:rsidRPr="005A40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5A40BE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Федеральный закон № 135-ФЗ) и Федеральным законом от 05.02.2018 №15-ФЗ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5A40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5A4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 (далее – Федеральный закон №15-ФЗ), в целях реализации благотворительной деятельности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поселении «Поселок Красная Яруга</w:t>
      </w:r>
      <w:r w:rsidR="00F32157" w:rsidRPr="0095617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 городского поселения</w:t>
      </w:r>
      <w:proofErr w:type="gramEnd"/>
    </w:p>
    <w:p w:rsidR="005A40BE" w:rsidRPr="0095617E" w:rsidRDefault="005A40BE" w:rsidP="00A32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57" w:rsidRPr="0095617E" w:rsidRDefault="00F32157" w:rsidP="00F32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32157" w:rsidRPr="0095617E" w:rsidRDefault="00F32157" w:rsidP="00F32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0BE" w:rsidRPr="005A40BE" w:rsidRDefault="005A40BE" w:rsidP="005A40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благотворительной и добровольческой (волонтерской) деятельности в </w:t>
      </w:r>
      <w:r w:rsidR="003A20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поселении «Поселок Красная Яруга»</w:t>
      </w:r>
      <w:r w:rsidRPr="005A40B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права и обязанности добровольца (волонтера), организаторов добровольческой (волонтерской) деятельности и добровольческих (волонтерских) организаций, согласно приложению к настоящему постановлению.</w:t>
      </w:r>
    </w:p>
    <w:p w:rsidR="00F32157" w:rsidRPr="0095617E" w:rsidRDefault="00A32055" w:rsidP="005A40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2157" w:rsidRPr="0095617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обнародовать, а также разместить на официальном сайте администрации городского поселения «Поселок Красная Яруга».</w:t>
      </w:r>
    </w:p>
    <w:p w:rsidR="00F32157" w:rsidRPr="0095617E" w:rsidRDefault="00A32055" w:rsidP="005A40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2157" w:rsidRPr="0095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32157" w:rsidRPr="009561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32157" w:rsidRPr="0095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5A4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F32157" w:rsidRPr="0095617E" w:rsidRDefault="00F32157" w:rsidP="00F3215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157" w:rsidRPr="0095617E" w:rsidRDefault="00F32157" w:rsidP="00F3215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230" w:rsidRDefault="000F0230" w:rsidP="00F32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обязанности </w:t>
      </w:r>
    </w:p>
    <w:p w:rsidR="00F32157" w:rsidRPr="0095617E" w:rsidRDefault="000F0230" w:rsidP="00F32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</w:t>
      </w:r>
      <w:r w:rsidR="00F32157" w:rsidRPr="0095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</w:p>
    <w:p w:rsidR="00F32157" w:rsidRPr="0095617E" w:rsidRDefault="00F32157" w:rsidP="00F32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</w:p>
    <w:p w:rsidR="000F0230" w:rsidRPr="00030DDA" w:rsidRDefault="00F32157" w:rsidP="0003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«Поселок Красная Яруга»                                            </w:t>
      </w:r>
      <w:r w:rsidR="005A4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95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0F0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О.И. Гордиенко</w:t>
      </w:r>
    </w:p>
    <w:p w:rsidR="00F403FC" w:rsidRPr="0095617E" w:rsidRDefault="00F403FC" w:rsidP="00F403FC">
      <w:pPr>
        <w:tabs>
          <w:tab w:val="num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1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="009C66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F403FC" w:rsidRPr="0095617E" w:rsidRDefault="00F403FC" w:rsidP="00F403FC">
      <w:pPr>
        <w:tabs>
          <w:tab w:val="num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proofErr w:type="gramStart"/>
      <w:r w:rsidRPr="009561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  <w:r w:rsidRPr="0095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03FC" w:rsidRPr="0095617E" w:rsidRDefault="00F403FC" w:rsidP="00F403FC">
      <w:pPr>
        <w:tabs>
          <w:tab w:val="num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1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«Поселок Красная Яруга»</w:t>
      </w:r>
    </w:p>
    <w:p w:rsidR="009538BA" w:rsidRPr="0095617E" w:rsidRDefault="009538BA" w:rsidP="0025048D">
      <w:pPr>
        <w:tabs>
          <w:tab w:val="left" w:pos="2730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95617E">
        <w:rPr>
          <w:rFonts w:ascii="Times New Roman" w:hAnsi="Times New Roman" w:cs="Times New Roman"/>
          <w:sz w:val="24"/>
          <w:szCs w:val="24"/>
        </w:rPr>
        <w:t>от «</w:t>
      </w:r>
      <w:r w:rsidR="005A40BE">
        <w:rPr>
          <w:rFonts w:ascii="Times New Roman" w:hAnsi="Times New Roman" w:cs="Times New Roman"/>
          <w:sz w:val="24"/>
          <w:szCs w:val="24"/>
        </w:rPr>
        <w:t xml:space="preserve"> </w:t>
      </w:r>
      <w:r w:rsidR="0025048D">
        <w:rPr>
          <w:rFonts w:ascii="Times New Roman" w:hAnsi="Times New Roman" w:cs="Times New Roman"/>
          <w:sz w:val="24"/>
          <w:szCs w:val="24"/>
        </w:rPr>
        <w:t>15</w:t>
      </w:r>
      <w:r w:rsidR="002A2287">
        <w:rPr>
          <w:rFonts w:ascii="Times New Roman" w:hAnsi="Times New Roman" w:cs="Times New Roman"/>
          <w:sz w:val="24"/>
          <w:szCs w:val="24"/>
        </w:rPr>
        <w:t xml:space="preserve"> </w:t>
      </w:r>
      <w:r w:rsidRPr="0095617E">
        <w:rPr>
          <w:rFonts w:ascii="Times New Roman" w:hAnsi="Times New Roman" w:cs="Times New Roman"/>
          <w:sz w:val="24"/>
          <w:szCs w:val="24"/>
        </w:rPr>
        <w:t xml:space="preserve">» </w:t>
      </w:r>
      <w:r w:rsidR="009C662C">
        <w:rPr>
          <w:rFonts w:ascii="Times New Roman" w:hAnsi="Times New Roman" w:cs="Times New Roman"/>
          <w:sz w:val="24"/>
          <w:szCs w:val="24"/>
        </w:rPr>
        <w:t xml:space="preserve"> </w:t>
      </w:r>
      <w:r w:rsidR="0025048D">
        <w:rPr>
          <w:rFonts w:ascii="Times New Roman" w:hAnsi="Times New Roman" w:cs="Times New Roman"/>
          <w:sz w:val="24"/>
          <w:szCs w:val="24"/>
        </w:rPr>
        <w:t>июля</w:t>
      </w:r>
      <w:r w:rsidR="009C662C">
        <w:rPr>
          <w:rFonts w:ascii="Times New Roman" w:hAnsi="Times New Roman" w:cs="Times New Roman"/>
          <w:sz w:val="24"/>
          <w:szCs w:val="24"/>
        </w:rPr>
        <w:t xml:space="preserve">  </w:t>
      </w:r>
      <w:r w:rsidRPr="0095617E">
        <w:rPr>
          <w:rFonts w:ascii="Times New Roman" w:hAnsi="Times New Roman" w:cs="Times New Roman"/>
          <w:sz w:val="24"/>
          <w:szCs w:val="24"/>
        </w:rPr>
        <w:t xml:space="preserve"> 20</w:t>
      </w:r>
      <w:r w:rsidR="0025048D">
        <w:rPr>
          <w:rFonts w:ascii="Times New Roman" w:hAnsi="Times New Roman" w:cs="Times New Roman"/>
          <w:sz w:val="24"/>
          <w:szCs w:val="24"/>
        </w:rPr>
        <w:t xml:space="preserve">24 </w:t>
      </w:r>
      <w:r w:rsidRPr="0095617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5048D">
        <w:rPr>
          <w:rFonts w:ascii="Times New Roman" w:hAnsi="Times New Roman" w:cs="Times New Roman"/>
          <w:sz w:val="24"/>
          <w:szCs w:val="24"/>
        </w:rPr>
        <w:t>233</w:t>
      </w:r>
      <w:r w:rsidR="009C66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03FC" w:rsidRDefault="00F403FC" w:rsidP="00F93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662C" w:rsidRDefault="009C662C" w:rsidP="00F93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662C" w:rsidRPr="009C662C" w:rsidRDefault="009C662C" w:rsidP="009C66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662C">
        <w:rPr>
          <w:rFonts w:ascii="Times New Roman" w:hAnsi="Times New Roman" w:cs="Times New Roman"/>
          <w:sz w:val="28"/>
          <w:szCs w:val="28"/>
        </w:rPr>
        <w:t>ПОЛОЖЕНИЕ О БЛАГОТВОРИТЕЛЬНОЙ ДЕЯТЕЛЬНОСТИ И ДОБРОВОЛЬЧЕСТВЕ (ВОЛОНТЕРСТВЕ)</w:t>
      </w:r>
    </w:p>
    <w:p w:rsidR="009C662C" w:rsidRPr="009C662C" w:rsidRDefault="009C662C" w:rsidP="009C662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662C" w:rsidRPr="009C662C" w:rsidRDefault="009C662C" w:rsidP="009C66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662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C662C" w:rsidRPr="009C662C" w:rsidRDefault="009C662C" w:rsidP="009C662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1.1. Под благотворительной и добровольческой (волонтерской) деятельностью понимается добровольная деятельность граждан в форме безвозмездного выполнения работ и (или) оказания услуг в целях: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ab/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ab/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ab/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ab/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ab/>
        <w:t>содействия укреплению престижа и роли семьи в обществе;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ab/>
        <w:t>содействия защите материнства, детства и отцовства;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ab/>
        <w:t>содействия деятельности в сфере образования, науки, культуры, искусства, просвещения, духовному развитию личности;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ab/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ab/>
        <w:t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ab/>
        <w:t>охраны окружающей среды и защиты животных;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ab/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ab/>
        <w:t xml:space="preserve">подготовки населения в области защиты от чрезвычайных ситуаций, 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lastRenderedPageBreak/>
        <w:t>пропаганды знаний в области защиты населения и территорий от чрезвычайных ситуаций и обеспечения пожарной безопасности;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ab/>
        <w:t>содействия добровольческой деятельности;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ab/>
        <w:t>участия в деятельности по профилактике безнадзорности и правонарушений несовершеннолетних;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ab/>
        <w:t>содействия развитию научно-технического, художественного творчества детей и молодежи;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ab/>
        <w:t>содействия патриотическому, духовно-нравственному воспитанию детей и молодежи;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ab/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ab/>
        <w:t>содействия деятельности по производству и (или) распространению социальной рекламы;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ab/>
        <w:t>содействия профилактике социально опасных форм поведения граждан;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ab/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ab/>
        <w:t>оказания бесплатной юридической помощи и правового просвещения населения;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ab/>
        <w:t>содействия добровольческой и волонтерской деятельности;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ab/>
        <w:t>участия в деятельности по профилактике безнадзорности и правонарушений несовершеннолетних;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ab/>
        <w:t>содействия развитию научно-технического, художественного творчества детей и молодежи;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ab/>
        <w:t>содействия патриотическому, духовно-нравственному воспитанию детей и молодежи;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ab/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ab/>
        <w:t>содействия деятельности по производству и (или) распространению социальной рекламы;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ab/>
        <w:t>содействия профилактике социально опасных форм поведения граждан.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proofErr w:type="gramStart"/>
      <w:r w:rsidRPr="009C662C">
        <w:rPr>
          <w:rFonts w:ascii="Times New Roman" w:hAnsi="Times New Roman" w:cs="Times New Roman"/>
          <w:b w:val="0"/>
          <w:sz w:val="28"/>
          <w:szCs w:val="28"/>
        </w:rPr>
        <w:t xml:space="preserve">Участниками добровольческой (волонтерской) деятельности являются добровольцы (волонтеры), организаторы добровольческой (волонтерской) деятельности,  добровольческие (волонтерские) организации и </w:t>
      </w:r>
      <w:proofErr w:type="spellStart"/>
      <w:r w:rsidRPr="009C662C">
        <w:rPr>
          <w:rFonts w:ascii="Times New Roman" w:hAnsi="Times New Roman" w:cs="Times New Roman"/>
          <w:b w:val="0"/>
          <w:sz w:val="28"/>
          <w:szCs w:val="28"/>
        </w:rPr>
        <w:t>благополучатели</w:t>
      </w:r>
      <w:proofErr w:type="spellEnd"/>
      <w:r w:rsidRPr="009C662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End"/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 xml:space="preserve">1.2.1. Добровольцы (волонтеры) – физические лица, осуществляющие добровольческую (волонтерскую) деятельность в целях, указанных в п. 1.1. настоящего Положения. 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 xml:space="preserve">1.2.2. Организаторы добровольческой (волонтерской) деятельности – некоммерческие организации и физические лица, которые привлекают на постоянной или временной основе добровольцев (волонтеров) к 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lastRenderedPageBreak/>
        <w:t>осуществлению добровольческой (волонтерской) деятельности и осуществляют руководство их деятельностью.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 xml:space="preserve">1.2.3. </w:t>
      </w:r>
      <w:proofErr w:type="gramStart"/>
      <w:r w:rsidRPr="009C662C">
        <w:rPr>
          <w:rFonts w:ascii="Times New Roman" w:hAnsi="Times New Roman" w:cs="Times New Roman"/>
          <w:b w:val="0"/>
          <w:sz w:val="28"/>
          <w:szCs w:val="28"/>
        </w:rPr>
        <w:t>Добровольческая (волонтерская) организация –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п. 1.1. настоящего Положения,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  <w:proofErr w:type="gramEnd"/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 xml:space="preserve">1.2.4. </w:t>
      </w:r>
      <w:proofErr w:type="spellStart"/>
      <w:r w:rsidRPr="009C662C">
        <w:rPr>
          <w:rFonts w:ascii="Times New Roman" w:hAnsi="Times New Roman" w:cs="Times New Roman"/>
          <w:b w:val="0"/>
          <w:sz w:val="28"/>
          <w:szCs w:val="28"/>
        </w:rPr>
        <w:t>Благополучатели</w:t>
      </w:r>
      <w:proofErr w:type="spellEnd"/>
      <w:r w:rsidRPr="009C66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2287" w:rsidRPr="009C662C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 xml:space="preserve"> лица, получающие помощь добровольцев (волонтеров).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1.3.  Государственные органы и органы местного самоуправления вправе привлекать добровольцев (волонтеров) к осуществлению добровольческой (волонтерской) деятельности.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1.4. Особенности привлечения добровольцев (волонтеров) для осуществления деятельности религиозных организаций определяются Федеральным законом от 26.09.1997 № 125-ФЗ «О свободе совести и о религиозных объединениях».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 xml:space="preserve">1.5. Граждане и юридические лица вправе беспрепятственно осуществлять добровольческую (волонтерскую) деятельность на основе добровольности и свободы выбора её целей </w:t>
      </w:r>
    </w:p>
    <w:p w:rsidR="009C662C" w:rsidRPr="009C662C" w:rsidRDefault="009C662C" w:rsidP="009C662C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1.6. Граждане и юридические лица вправе свободно осуществлять добровольческую (волонтерскую) деятельность индивидуально или объединившись, с образованием или без образования добровольческой (волонтерской) организации.</w:t>
      </w:r>
    </w:p>
    <w:p w:rsidR="009C662C" w:rsidRPr="009C662C" w:rsidRDefault="009C662C" w:rsidP="009C662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662C" w:rsidRPr="009C662C" w:rsidRDefault="009C662C" w:rsidP="009C66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662C">
        <w:rPr>
          <w:rFonts w:ascii="Times New Roman" w:hAnsi="Times New Roman" w:cs="Times New Roman"/>
          <w:sz w:val="28"/>
          <w:szCs w:val="28"/>
        </w:rPr>
        <w:t>II. Права и обязанности добровольца (волонтера)</w:t>
      </w:r>
    </w:p>
    <w:p w:rsidR="009C662C" w:rsidRPr="009C662C" w:rsidRDefault="009C662C" w:rsidP="009C66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662C" w:rsidRPr="009C662C" w:rsidRDefault="009C662C" w:rsidP="009C662C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2.1. Доброволец (волонтер) имеет право:</w:t>
      </w:r>
    </w:p>
    <w:p w:rsidR="009C662C" w:rsidRPr="009C662C" w:rsidRDefault="009C662C" w:rsidP="009C662C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1) осуществлять свою деятельность индивидуально, под руководством организатора добровольческой (волонтерской) деятельности, в составе добровольческой (волонтерской) организации;</w:t>
      </w:r>
    </w:p>
    <w:p w:rsidR="009C662C" w:rsidRPr="009C662C" w:rsidRDefault="009C662C" w:rsidP="009C662C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C662C">
        <w:rPr>
          <w:rFonts w:ascii="Times New Roman" w:hAnsi="Times New Roman" w:cs="Times New Roman"/>
          <w:b w:val="0"/>
          <w:sz w:val="28"/>
          <w:szCs w:val="28"/>
        </w:rPr>
        <w:t>2) получать от организатора добровольческой (волонтерской) деятельности, добровольческой (волонтерской) организации информацию о целях, задачах и содержании осуществляемой им добровольческой (волонтерской) деятельности, а также информацию об организаторе добровольческой (волонтерской) деятельности, добровольческой (волонтерской) организации;</w:t>
      </w:r>
      <w:proofErr w:type="gramEnd"/>
    </w:p>
    <w:p w:rsidR="009C662C" w:rsidRPr="009C662C" w:rsidRDefault="009C662C" w:rsidP="009C662C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3) получать в случаях и порядке, которые предусмотрены действующим законодательством Российской Федерации или договором, заключенным с организатором добровольческой (волонтерской) деятельности, добровольческой (волонтерской) организацией</w:t>
      </w:r>
      <w:r w:rsidR="003A2080">
        <w:rPr>
          <w:rFonts w:ascii="Times New Roman" w:hAnsi="Times New Roman" w:cs="Times New Roman"/>
          <w:b w:val="0"/>
          <w:sz w:val="28"/>
          <w:szCs w:val="28"/>
        </w:rPr>
        <w:t xml:space="preserve"> (приложение № 1)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C662C" w:rsidRPr="009C662C" w:rsidRDefault="009C662C" w:rsidP="009C662C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C662C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ab/>
        <w:t xml:space="preserve">поддержку в форме предоставления ему питания, форменной и 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lastRenderedPageBreak/>
        <w:t>специальной одежды, оборудования, средств индивидуальной защиты, помещения во временное пользование, оплаты проезда до места назначения и обратно, уплаты страховых взносов на добровольное медицинское страхование добровольца (волонтера) либо на страхование его жизни или здоровья или в форме возмещения понесенных добровольцем (волонтером) расходов на приобретение указанных товаров или услуг;</w:t>
      </w:r>
      <w:proofErr w:type="gramEnd"/>
    </w:p>
    <w:p w:rsidR="009C662C" w:rsidRPr="009C662C" w:rsidRDefault="009C662C" w:rsidP="009C662C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ab/>
        <w:t>психологическую помощь, содействие в психологической реабилитации;</w:t>
      </w:r>
    </w:p>
    <w:p w:rsidR="009C662C" w:rsidRPr="009C662C" w:rsidRDefault="009C662C" w:rsidP="009C662C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ab/>
        <w:t>возмещение вреда жизни и здоровью, понесенного при осуществлении им добровольческой (волонтерской) деятельности;</w:t>
      </w:r>
    </w:p>
    <w:p w:rsidR="009C662C" w:rsidRPr="009C662C" w:rsidRDefault="009C662C" w:rsidP="009C662C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ab/>
        <w:t>страхование жизни или здоровья добровольца (волонтера);</w:t>
      </w:r>
    </w:p>
    <w:p w:rsidR="009C662C" w:rsidRPr="009C662C" w:rsidRDefault="009C662C" w:rsidP="009C662C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ab/>
        <w:t>возмещение понесенных добровольцем (волонтером) расходов на страхование своих жизни или здоровья;</w:t>
      </w:r>
    </w:p>
    <w:p w:rsidR="009C662C" w:rsidRPr="009C662C" w:rsidRDefault="009C662C" w:rsidP="009C662C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4) получать от организатора добровольческой (волонтерской) деятельности, добровольческой (волонтерской) организации информационную, консультационную и методическую поддержку в объемах и формах, которые установлены указанными организациями;</w:t>
      </w:r>
    </w:p>
    <w:p w:rsidR="009C662C" w:rsidRPr="009C662C" w:rsidRDefault="009C662C" w:rsidP="009C662C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5) получать поощрение и награждение за добровольный труд, в том числе в рамках федеральных, региональных и муниципальных конкурсов и программ.</w:t>
      </w:r>
    </w:p>
    <w:p w:rsidR="009C662C" w:rsidRPr="009C662C" w:rsidRDefault="009C662C" w:rsidP="009C662C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2.2. Помимо прав, предусмотренных п. 2.1 Положения, доброволец (волонтер) имеет также иные права, предусмотренные действующим законодательством Российской Федерации.</w:t>
      </w:r>
    </w:p>
    <w:p w:rsidR="009C662C" w:rsidRPr="009C662C" w:rsidRDefault="009C662C" w:rsidP="009C662C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 xml:space="preserve">2.3. </w:t>
      </w:r>
      <w:proofErr w:type="gramStart"/>
      <w:r w:rsidRPr="009C662C">
        <w:rPr>
          <w:rFonts w:ascii="Times New Roman" w:hAnsi="Times New Roman" w:cs="Times New Roman"/>
          <w:b w:val="0"/>
          <w:sz w:val="28"/>
          <w:szCs w:val="28"/>
        </w:rPr>
        <w:t>Доброволец (волонтер), организатор добровольческой (волонтерской) деятельности, добровольческая (волонтерская) организация обязаны не разглашать ставшие им известными в ходе осуществления добровольческой (волонтерской) деятельности сведения, составляющие специально охраняемую законом тайну.</w:t>
      </w:r>
      <w:proofErr w:type="gramEnd"/>
    </w:p>
    <w:p w:rsidR="009C662C" w:rsidRPr="009C662C" w:rsidRDefault="009C662C" w:rsidP="009C662C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 xml:space="preserve">2.4. Условия осуществления добровольцем (волонтером) благотворительной деятельности от своего имени могут быть закреплены в гражданско-правовом договоре, который заключается между добровольцем (волонтером) и </w:t>
      </w:r>
      <w:proofErr w:type="spellStart"/>
      <w:r w:rsidRPr="009C662C">
        <w:rPr>
          <w:rFonts w:ascii="Times New Roman" w:hAnsi="Times New Roman" w:cs="Times New Roman"/>
          <w:b w:val="0"/>
          <w:sz w:val="28"/>
          <w:szCs w:val="28"/>
        </w:rPr>
        <w:t>благополучателем</w:t>
      </w:r>
      <w:proofErr w:type="spellEnd"/>
      <w:r w:rsidRPr="009C662C">
        <w:rPr>
          <w:rFonts w:ascii="Times New Roman" w:hAnsi="Times New Roman" w:cs="Times New Roman"/>
          <w:b w:val="0"/>
          <w:sz w:val="28"/>
          <w:szCs w:val="28"/>
        </w:rPr>
        <w:t xml:space="preserve"> и предметом которого являются безвозмездное выполнение добровольцем (волонтером) работ и (или) оказание им услуг в целях, указанных в п. 1.1. Положения, или в иных общественно полезных целях.</w:t>
      </w:r>
    </w:p>
    <w:p w:rsidR="009C662C" w:rsidRPr="009C662C" w:rsidRDefault="009C662C" w:rsidP="009C662C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 xml:space="preserve">2.5. </w:t>
      </w:r>
      <w:proofErr w:type="gramStart"/>
      <w:r w:rsidRPr="009C662C">
        <w:rPr>
          <w:rFonts w:ascii="Times New Roman" w:hAnsi="Times New Roman" w:cs="Times New Roman"/>
          <w:b w:val="0"/>
          <w:sz w:val="28"/>
          <w:szCs w:val="28"/>
        </w:rPr>
        <w:t>Условия участия добровольца (волонтера) в деятельности организатора добровольческой (волонтерской) деятельности, добровольческой (волонтерской) организации могут быть закреплены в гражданско-правовом договоре, который заключается между организатором добровольческой (волонтерской) деятельности или добровольческой (волонтерской) организацией и добровольцем (волонтером) и предметом которого являются безвозмездное выполнение добровольцем (волонтером) работ и (или) оказание им услуг в рамках деятельности указанных организатора, организации для достижения общественно полезных целей.</w:t>
      </w:r>
      <w:proofErr w:type="gramEnd"/>
    </w:p>
    <w:p w:rsidR="009C662C" w:rsidRPr="009C662C" w:rsidRDefault="009C662C" w:rsidP="009C662C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C662C">
        <w:rPr>
          <w:rFonts w:ascii="Times New Roman" w:hAnsi="Times New Roman" w:cs="Times New Roman"/>
          <w:b w:val="0"/>
          <w:sz w:val="28"/>
          <w:szCs w:val="28"/>
        </w:rPr>
        <w:t xml:space="preserve">Условия договора между добровольческой (волонтерской) 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lastRenderedPageBreak/>
        <w:t>организацией и добровольцем (волонтером) могут предусматривать обязанность добровольца (волонтера) соблюдать при выполнении им работ и (или) оказании им услуг в рамках деятельности указанной организации иные обязательные требования, предусмотренные внутренними документами указанной организации, а также право добровольческой (волонтерской) организации в одностороннем порядке расторгнуть договор с добровольцем (волонтером) в случае нарушения им таких обязательных требований.</w:t>
      </w:r>
      <w:proofErr w:type="gramEnd"/>
    </w:p>
    <w:p w:rsidR="009C662C" w:rsidRPr="009C662C" w:rsidRDefault="009C662C" w:rsidP="009C662C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 xml:space="preserve">2.6. </w:t>
      </w:r>
      <w:proofErr w:type="gramStart"/>
      <w:r w:rsidRPr="009C662C">
        <w:rPr>
          <w:rFonts w:ascii="Times New Roman" w:hAnsi="Times New Roman" w:cs="Times New Roman"/>
          <w:b w:val="0"/>
          <w:sz w:val="28"/>
          <w:szCs w:val="28"/>
        </w:rPr>
        <w:t>Договор, указанный в п. 2.4 Положения, может предусматривать возмещение связанных с его исполнением расходов добровольца (волонтера) на питание, приобретение форменной и специальной одежды, оборудования, средств индивидуальной защиты, предоставление помещения во временное пользование, оплату проезда до места назначения и обратно, уплату страховых взносов на добровольное медицинское страхование добровольца (волонтера) либо на страхование его жизни или здоровья при осуществлении им добровольческой (волонтерской</w:t>
      </w:r>
      <w:proofErr w:type="gramEnd"/>
      <w:r w:rsidRPr="009C662C">
        <w:rPr>
          <w:rFonts w:ascii="Times New Roman" w:hAnsi="Times New Roman" w:cs="Times New Roman"/>
          <w:b w:val="0"/>
          <w:sz w:val="28"/>
          <w:szCs w:val="28"/>
        </w:rPr>
        <w:t>) деятельности.</w:t>
      </w:r>
    </w:p>
    <w:p w:rsidR="009C662C" w:rsidRPr="009C662C" w:rsidRDefault="009C662C" w:rsidP="009C662C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C662C">
        <w:rPr>
          <w:rFonts w:ascii="Times New Roman" w:hAnsi="Times New Roman" w:cs="Times New Roman"/>
          <w:b w:val="0"/>
          <w:sz w:val="28"/>
          <w:szCs w:val="28"/>
        </w:rPr>
        <w:t>Договор, указанный в п. 2.5 Положения, может предусматривать обязанности организатора добровольческой (волонтерской) деятельности, добровольческой (волонтерской) организации по предоставлению добровольцу (волонтеру) питания, форменной и специальной одежды, оборудования, средств индивидуальной защиты, помещения во временное пользование, оплате проезда до места назначения и обратно, уплате страховых взносов на добровольное медицинское страхование добровольца (волонтера) либо на страхование его жизни или здоровья при осуществлении им добровольческой</w:t>
      </w:r>
      <w:proofErr w:type="gramEnd"/>
      <w:r w:rsidRPr="009C662C">
        <w:rPr>
          <w:rFonts w:ascii="Times New Roman" w:hAnsi="Times New Roman" w:cs="Times New Roman"/>
          <w:b w:val="0"/>
          <w:sz w:val="28"/>
          <w:szCs w:val="28"/>
        </w:rPr>
        <w:t xml:space="preserve"> (волонтерской) деятельности, а также по возмещению связанных с исполнением договора расходов.</w:t>
      </w:r>
    </w:p>
    <w:p w:rsidR="009C662C" w:rsidRPr="009C662C" w:rsidRDefault="009C662C" w:rsidP="009C662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662C" w:rsidRPr="009C662C" w:rsidRDefault="009C662C" w:rsidP="009C66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662C">
        <w:rPr>
          <w:rFonts w:ascii="Times New Roman" w:hAnsi="Times New Roman" w:cs="Times New Roman"/>
          <w:sz w:val="28"/>
          <w:szCs w:val="28"/>
        </w:rPr>
        <w:t xml:space="preserve">III.  Права организаторов </w:t>
      </w:r>
      <w:proofErr w:type="gramStart"/>
      <w:r w:rsidRPr="009C662C">
        <w:rPr>
          <w:rFonts w:ascii="Times New Roman" w:hAnsi="Times New Roman" w:cs="Times New Roman"/>
          <w:sz w:val="28"/>
          <w:szCs w:val="28"/>
        </w:rPr>
        <w:t>добровольческой</w:t>
      </w:r>
      <w:proofErr w:type="gramEnd"/>
    </w:p>
    <w:p w:rsidR="009C662C" w:rsidRPr="009C662C" w:rsidRDefault="009C662C" w:rsidP="009C66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662C">
        <w:rPr>
          <w:rFonts w:ascii="Times New Roman" w:hAnsi="Times New Roman" w:cs="Times New Roman"/>
          <w:sz w:val="28"/>
          <w:szCs w:val="28"/>
        </w:rPr>
        <w:t>(волонтерской) деятельности и</w:t>
      </w:r>
    </w:p>
    <w:p w:rsidR="009C662C" w:rsidRPr="009C662C" w:rsidRDefault="009C662C" w:rsidP="009C66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662C">
        <w:rPr>
          <w:rFonts w:ascii="Times New Roman" w:hAnsi="Times New Roman" w:cs="Times New Roman"/>
          <w:sz w:val="28"/>
          <w:szCs w:val="28"/>
        </w:rPr>
        <w:t>добровольческих (волонтерских) организаций</w:t>
      </w:r>
    </w:p>
    <w:p w:rsidR="009C662C" w:rsidRPr="009C662C" w:rsidRDefault="009C662C" w:rsidP="009C662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662C" w:rsidRPr="009C662C" w:rsidRDefault="009C662C" w:rsidP="009C66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3.1. Организаторы добровольческой (волонтерской) деятельности и добровольческих (волонтерских) организаций имеют право:</w:t>
      </w:r>
    </w:p>
    <w:p w:rsidR="009C662C" w:rsidRPr="009C662C" w:rsidRDefault="009C662C" w:rsidP="009C66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1) получать поддержку органов государственной власти и органов местного самоуправления в соответствии с действующим законодательством Российской Федерации;</w:t>
      </w:r>
    </w:p>
    <w:p w:rsidR="009C662C" w:rsidRPr="009C662C" w:rsidRDefault="009C662C" w:rsidP="009C66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2) осуществлять взаимодействие с органами государственной власти и органами местного самоуправления, государственными и муниципальными учреждениями и иными организациями в порядке, установленном действующим законодательством Российской Федерации;</w:t>
      </w:r>
    </w:p>
    <w:p w:rsidR="009C662C" w:rsidRPr="009C662C" w:rsidRDefault="009C662C" w:rsidP="009C66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9C662C" w:rsidRPr="009C662C" w:rsidRDefault="009C662C" w:rsidP="009C66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4) участвовать в формировании и деятельности координационных и совещательных органов в сфере добровольчества (</w:t>
      </w:r>
      <w:proofErr w:type="spellStart"/>
      <w:r w:rsidRPr="009C662C">
        <w:rPr>
          <w:rFonts w:ascii="Times New Roman" w:hAnsi="Times New Roman" w:cs="Times New Roman"/>
          <w:b w:val="0"/>
          <w:sz w:val="28"/>
          <w:szCs w:val="28"/>
        </w:rPr>
        <w:t>волонтерства</w:t>
      </w:r>
      <w:proofErr w:type="spellEnd"/>
      <w:r w:rsidRPr="009C662C">
        <w:rPr>
          <w:rFonts w:ascii="Times New Roman" w:hAnsi="Times New Roman" w:cs="Times New Roman"/>
          <w:b w:val="0"/>
          <w:sz w:val="28"/>
          <w:szCs w:val="28"/>
        </w:rPr>
        <w:t xml:space="preserve">), создаваемых при органах государственной власти и органах местного 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lastRenderedPageBreak/>
        <w:t>самоуправления;</w:t>
      </w:r>
    </w:p>
    <w:p w:rsidR="009C662C" w:rsidRPr="009C662C" w:rsidRDefault="009C662C" w:rsidP="009C66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5) получать иную поддержку в случаях и порядке, которые предусмотрены действующим законодательством Российской Федерации.</w:t>
      </w:r>
    </w:p>
    <w:p w:rsidR="009C662C" w:rsidRPr="009C662C" w:rsidRDefault="009C662C" w:rsidP="009C662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662C" w:rsidRPr="009C662C" w:rsidRDefault="009C662C" w:rsidP="009C66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662C">
        <w:rPr>
          <w:rFonts w:ascii="Times New Roman" w:hAnsi="Times New Roman" w:cs="Times New Roman"/>
          <w:sz w:val="28"/>
          <w:szCs w:val="28"/>
        </w:rPr>
        <w:t>IV. Формирование и ведение</w:t>
      </w:r>
    </w:p>
    <w:p w:rsidR="009C662C" w:rsidRPr="009C662C" w:rsidRDefault="009C662C" w:rsidP="009C66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662C">
        <w:rPr>
          <w:rFonts w:ascii="Times New Roman" w:hAnsi="Times New Roman" w:cs="Times New Roman"/>
          <w:sz w:val="28"/>
          <w:szCs w:val="28"/>
        </w:rPr>
        <w:t>единой информационной системы</w:t>
      </w:r>
    </w:p>
    <w:p w:rsidR="009C662C" w:rsidRPr="009C662C" w:rsidRDefault="009C662C" w:rsidP="009C66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662C">
        <w:rPr>
          <w:rFonts w:ascii="Times New Roman" w:hAnsi="Times New Roman" w:cs="Times New Roman"/>
          <w:sz w:val="28"/>
          <w:szCs w:val="28"/>
        </w:rPr>
        <w:t>в сфере развития добровольчества (</w:t>
      </w:r>
      <w:proofErr w:type="spellStart"/>
      <w:r w:rsidRPr="009C662C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9C662C">
        <w:rPr>
          <w:rFonts w:ascii="Times New Roman" w:hAnsi="Times New Roman" w:cs="Times New Roman"/>
          <w:sz w:val="28"/>
          <w:szCs w:val="28"/>
        </w:rPr>
        <w:t>)</w:t>
      </w:r>
    </w:p>
    <w:p w:rsidR="009C662C" w:rsidRPr="009C662C" w:rsidRDefault="009C662C" w:rsidP="009C662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662C" w:rsidRPr="009C662C" w:rsidRDefault="009C662C" w:rsidP="009C662C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4.1. Формирование и ведение единой информационной системы в сфере развития добровольчества (</w:t>
      </w:r>
      <w:proofErr w:type="spellStart"/>
      <w:r w:rsidRPr="009C662C">
        <w:rPr>
          <w:rFonts w:ascii="Times New Roman" w:hAnsi="Times New Roman" w:cs="Times New Roman"/>
          <w:b w:val="0"/>
          <w:sz w:val="28"/>
          <w:szCs w:val="28"/>
        </w:rPr>
        <w:t>волонтерства</w:t>
      </w:r>
      <w:proofErr w:type="spellEnd"/>
      <w:r w:rsidRPr="009C662C">
        <w:rPr>
          <w:rFonts w:ascii="Times New Roman" w:hAnsi="Times New Roman" w:cs="Times New Roman"/>
          <w:b w:val="0"/>
          <w:sz w:val="28"/>
          <w:szCs w:val="28"/>
        </w:rPr>
        <w:t>) в целях реализации государственной политики в сфере добровольчества (</w:t>
      </w:r>
      <w:proofErr w:type="spellStart"/>
      <w:r w:rsidRPr="009C662C">
        <w:rPr>
          <w:rFonts w:ascii="Times New Roman" w:hAnsi="Times New Roman" w:cs="Times New Roman"/>
          <w:b w:val="0"/>
          <w:sz w:val="28"/>
          <w:szCs w:val="28"/>
        </w:rPr>
        <w:t>волонтерства</w:t>
      </w:r>
      <w:proofErr w:type="spellEnd"/>
      <w:r w:rsidRPr="009C662C">
        <w:rPr>
          <w:rFonts w:ascii="Times New Roman" w:hAnsi="Times New Roman" w:cs="Times New Roman"/>
          <w:b w:val="0"/>
          <w:sz w:val="28"/>
          <w:szCs w:val="28"/>
        </w:rPr>
        <w:t>) осуществляются федеральным органом исполнительной власти, осуществляющим функции по оказанию государственных услуг в сфере государственной молодежной политики.</w:t>
      </w:r>
    </w:p>
    <w:p w:rsidR="009C662C" w:rsidRPr="009C662C" w:rsidRDefault="009C662C" w:rsidP="009C662C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 xml:space="preserve">4.2. </w:t>
      </w:r>
      <w:proofErr w:type="gramStart"/>
      <w:r w:rsidRPr="009C662C">
        <w:rPr>
          <w:rFonts w:ascii="Times New Roman" w:hAnsi="Times New Roman" w:cs="Times New Roman"/>
          <w:b w:val="0"/>
          <w:sz w:val="28"/>
          <w:szCs w:val="28"/>
        </w:rPr>
        <w:t>Порядок функционирования единой информационной системы в сфере развития добровольчества (</w:t>
      </w:r>
      <w:proofErr w:type="spellStart"/>
      <w:r w:rsidRPr="009C662C">
        <w:rPr>
          <w:rFonts w:ascii="Times New Roman" w:hAnsi="Times New Roman" w:cs="Times New Roman"/>
          <w:b w:val="0"/>
          <w:sz w:val="28"/>
          <w:szCs w:val="28"/>
        </w:rPr>
        <w:t>волонтерства</w:t>
      </w:r>
      <w:proofErr w:type="spellEnd"/>
      <w:r w:rsidRPr="009C662C">
        <w:rPr>
          <w:rFonts w:ascii="Times New Roman" w:hAnsi="Times New Roman" w:cs="Times New Roman"/>
          <w:b w:val="0"/>
          <w:sz w:val="28"/>
          <w:szCs w:val="28"/>
        </w:rPr>
        <w:t>), требования к технологическим и лингвистическим средствам данной информационной системы, в том числе требования к обеспечению автоматизации процессов сбора, обработки информации в данной информационной системе, порядок информационного взаимодействия единой информационной системы в сфере развития добровольчества (</w:t>
      </w:r>
      <w:proofErr w:type="spellStart"/>
      <w:r w:rsidRPr="009C662C">
        <w:rPr>
          <w:rFonts w:ascii="Times New Roman" w:hAnsi="Times New Roman" w:cs="Times New Roman"/>
          <w:b w:val="0"/>
          <w:sz w:val="28"/>
          <w:szCs w:val="28"/>
        </w:rPr>
        <w:t>волонтерства</w:t>
      </w:r>
      <w:proofErr w:type="spellEnd"/>
      <w:r w:rsidRPr="009C662C">
        <w:rPr>
          <w:rFonts w:ascii="Times New Roman" w:hAnsi="Times New Roman" w:cs="Times New Roman"/>
          <w:b w:val="0"/>
          <w:sz w:val="28"/>
          <w:szCs w:val="28"/>
        </w:rPr>
        <w:t>) с иными информационными системами устанавливаются Правительством Российской Федерации.</w:t>
      </w:r>
      <w:proofErr w:type="gramEnd"/>
    </w:p>
    <w:p w:rsidR="009C662C" w:rsidRPr="009C662C" w:rsidRDefault="009C662C" w:rsidP="009C662C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4.3. Единая информационная система в сфере развития добровольчества (</w:t>
      </w:r>
      <w:proofErr w:type="spellStart"/>
      <w:r w:rsidRPr="009C662C">
        <w:rPr>
          <w:rFonts w:ascii="Times New Roman" w:hAnsi="Times New Roman" w:cs="Times New Roman"/>
          <w:b w:val="0"/>
          <w:sz w:val="28"/>
          <w:szCs w:val="28"/>
        </w:rPr>
        <w:t>волонтерства</w:t>
      </w:r>
      <w:proofErr w:type="spellEnd"/>
      <w:r w:rsidRPr="009C662C">
        <w:rPr>
          <w:rFonts w:ascii="Times New Roman" w:hAnsi="Times New Roman" w:cs="Times New Roman"/>
          <w:b w:val="0"/>
          <w:sz w:val="28"/>
          <w:szCs w:val="28"/>
        </w:rPr>
        <w:t>) включает сведения о добровольцах (волонтерах), организаторах добровольческой (волонтерской) деятельности, добровольческих (волонтерских) организациях.</w:t>
      </w:r>
    </w:p>
    <w:p w:rsidR="009C662C" w:rsidRPr="009C662C" w:rsidRDefault="009C662C" w:rsidP="009C662C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Предоставление сведений для включения в единую информационную систему в сфере развития добровольчества (</w:t>
      </w:r>
      <w:proofErr w:type="spellStart"/>
      <w:r w:rsidRPr="009C662C">
        <w:rPr>
          <w:rFonts w:ascii="Times New Roman" w:hAnsi="Times New Roman" w:cs="Times New Roman"/>
          <w:b w:val="0"/>
          <w:sz w:val="28"/>
          <w:szCs w:val="28"/>
        </w:rPr>
        <w:t>волонтерства</w:t>
      </w:r>
      <w:proofErr w:type="spellEnd"/>
      <w:r w:rsidRPr="009C662C">
        <w:rPr>
          <w:rFonts w:ascii="Times New Roman" w:hAnsi="Times New Roman" w:cs="Times New Roman"/>
          <w:b w:val="0"/>
          <w:sz w:val="28"/>
          <w:szCs w:val="28"/>
        </w:rPr>
        <w:t>) осуществляется добровольно.</w:t>
      </w:r>
    </w:p>
    <w:p w:rsidR="009C662C" w:rsidRPr="009C662C" w:rsidRDefault="009C662C" w:rsidP="009C662C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Наличие в единой информационной системе в сфере развития добровольчества (</w:t>
      </w:r>
      <w:proofErr w:type="spellStart"/>
      <w:r w:rsidRPr="009C662C">
        <w:rPr>
          <w:rFonts w:ascii="Times New Roman" w:hAnsi="Times New Roman" w:cs="Times New Roman"/>
          <w:b w:val="0"/>
          <w:sz w:val="28"/>
          <w:szCs w:val="28"/>
        </w:rPr>
        <w:t>волонтерства</w:t>
      </w:r>
      <w:proofErr w:type="spellEnd"/>
      <w:r w:rsidRPr="009C662C">
        <w:rPr>
          <w:rFonts w:ascii="Times New Roman" w:hAnsi="Times New Roman" w:cs="Times New Roman"/>
          <w:b w:val="0"/>
          <w:sz w:val="28"/>
          <w:szCs w:val="28"/>
        </w:rPr>
        <w:t>) сведений о добровольцах (волонтерах), организаторах добровольческой (волонтерской) деятельности, добровольческих (волонтерских) организациях не является обязательным условием оказания поддержки органами государственной власти и органами местного самоуправления добровольческой (волонтерской) деятельности указанных участников добровольческой (волонтерской) деятельности.</w:t>
      </w:r>
    </w:p>
    <w:p w:rsidR="009C662C" w:rsidRPr="009C662C" w:rsidRDefault="009C662C" w:rsidP="009C662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662C" w:rsidRPr="009C662C" w:rsidRDefault="009C662C" w:rsidP="009C66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662C">
        <w:rPr>
          <w:rFonts w:ascii="Times New Roman" w:hAnsi="Times New Roman" w:cs="Times New Roman"/>
          <w:sz w:val="28"/>
          <w:szCs w:val="28"/>
        </w:rPr>
        <w:t>V. Государственные гарантии волонтерской деятельности</w:t>
      </w:r>
    </w:p>
    <w:p w:rsidR="009C662C" w:rsidRPr="009C662C" w:rsidRDefault="009C662C" w:rsidP="009C662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662C" w:rsidRPr="009C662C" w:rsidRDefault="009C662C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>5.1. Гарантируется и обеспечивается защита предусмотренных действующим законодательством Российской Федерации прав и законных интересов граждан и юридических лиц - участников добровольческой (волонтерской) деятельности.</w:t>
      </w:r>
    </w:p>
    <w:p w:rsidR="009C662C" w:rsidRPr="009C662C" w:rsidRDefault="009C662C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 xml:space="preserve">5.2. Должностные лица, препятствующие реализации прав граждан и юридических лиц на осуществление волонтерской деятельности, несут 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lastRenderedPageBreak/>
        <w:t>ответственность в соответствии с законодательством Российской Федерации.</w:t>
      </w:r>
    </w:p>
    <w:p w:rsidR="009C662C" w:rsidRDefault="009C662C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62C">
        <w:rPr>
          <w:rFonts w:ascii="Times New Roman" w:hAnsi="Times New Roman" w:cs="Times New Roman"/>
          <w:b w:val="0"/>
          <w:sz w:val="28"/>
          <w:szCs w:val="28"/>
        </w:rPr>
        <w:t xml:space="preserve">5.3. Администрация </w:t>
      </w:r>
      <w:r w:rsidR="003A2080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9C662C">
        <w:rPr>
          <w:rFonts w:ascii="Times New Roman" w:hAnsi="Times New Roman" w:cs="Times New Roman"/>
          <w:b w:val="0"/>
          <w:sz w:val="28"/>
          <w:szCs w:val="28"/>
        </w:rPr>
        <w:t xml:space="preserve"> поселения вправе осуществлять поддержку благотворительной деятельности в порядке и в формах, которые не противоречат законодательству Российской Федерации.</w:t>
      </w: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152" w:rsidRDefault="00D23152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64EA" w:rsidRDefault="003A64EA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2A22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Default="003A2080" w:rsidP="003A20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Pr="003A2080" w:rsidRDefault="003A2080" w:rsidP="003A2080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A2080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3A2080" w:rsidRDefault="003A2080" w:rsidP="003A2080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Положению о</w:t>
      </w:r>
      <w:r w:rsidRPr="003A208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3A2080">
        <w:rPr>
          <w:rFonts w:ascii="Times New Roman" w:hAnsi="Times New Roman" w:cs="Times New Roman"/>
          <w:b w:val="0"/>
          <w:sz w:val="24"/>
          <w:szCs w:val="24"/>
        </w:rPr>
        <w:t>благотворительной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A2080" w:rsidRDefault="003A2080" w:rsidP="003A2080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деятельности и добровольчестве, </w:t>
      </w:r>
    </w:p>
    <w:p w:rsidR="003A2080" w:rsidRDefault="003A2080" w:rsidP="003A2080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</w:t>
      </w:r>
    </w:p>
    <w:p w:rsidR="003A2080" w:rsidRDefault="003A2080" w:rsidP="003A2080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городского поселения </w:t>
      </w:r>
    </w:p>
    <w:p w:rsidR="003A2080" w:rsidRDefault="003A2080" w:rsidP="003A2080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«Поселок Красная Яруга» </w:t>
      </w:r>
    </w:p>
    <w:p w:rsidR="003A2080" w:rsidRDefault="0025048D" w:rsidP="0025048D">
      <w:pPr>
        <w:pStyle w:val="ConsPlusTitle"/>
        <w:ind w:right="-1"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 15</w:t>
      </w:r>
      <w:r w:rsidR="003A2080">
        <w:rPr>
          <w:rFonts w:ascii="Times New Roman" w:hAnsi="Times New Roman" w:cs="Times New Roman"/>
          <w:b w:val="0"/>
          <w:sz w:val="24"/>
          <w:szCs w:val="24"/>
        </w:rPr>
        <w:t xml:space="preserve"> » </w:t>
      </w:r>
      <w:r>
        <w:rPr>
          <w:rFonts w:ascii="Times New Roman" w:hAnsi="Times New Roman" w:cs="Times New Roman"/>
          <w:b w:val="0"/>
          <w:sz w:val="24"/>
          <w:szCs w:val="24"/>
        </w:rPr>
        <w:t>июля</w:t>
      </w:r>
      <w:r w:rsidR="003A2080">
        <w:rPr>
          <w:rFonts w:ascii="Times New Roman" w:hAnsi="Times New Roman" w:cs="Times New Roman"/>
          <w:b w:val="0"/>
          <w:sz w:val="24"/>
          <w:szCs w:val="24"/>
        </w:rPr>
        <w:t xml:space="preserve">  20</w:t>
      </w:r>
      <w:r>
        <w:rPr>
          <w:rFonts w:ascii="Times New Roman" w:hAnsi="Times New Roman" w:cs="Times New Roman"/>
          <w:b w:val="0"/>
          <w:sz w:val="24"/>
          <w:szCs w:val="24"/>
        </w:rPr>
        <w:t>24</w:t>
      </w:r>
      <w:r w:rsidR="003A2080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 w:val="0"/>
          <w:sz w:val="24"/>
          <w:szCs w:val="24"/>
        </w:rPr>
        <w:t>233</w:t>
      </w:r>
      <w:r w:rsidR="003A2080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:rsidR="003A2080" w:rsidRPr="003A2080" w:rsidRDefault="003A2080" w:rsidP="003A2080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Pr="00E91E79" w:rsidRDefault="003A2080" w:rsidP="00E91E7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1E79">
        <w:rPr>
          <w:rFonts w:ascii="Times New Roman" w:hAnsi="Times New Roman" w:cs="Times New Roman"/>
          <w:sz w:val="28"/>
          <w:szCs w:val="28"/>
        </w:rPr>
        <w:t>Гражданско-правовой договор</w:t>
      </w:r>
    </w:p>
    <w:p w:rsidR="003A2080" w:rsidRPr="00E91E79" w:rsidRDefault="003A2080" w:rsidP="00E91E7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1E79">
        <w:rPr>
          <w:rFonts w:ascii="Times New Roman" w:hAnsi="Times New Roman" w:cs="Times New Roman"/>
          <w:sz w:val="28"/>
          <w:szCs w:val="28"/>
        </w:rPr>
        <w:t>об оказании добровольческой (волонтерской) помощи</w:t>
      </w:r>
    </w:p>
    <w:p w:rsidR="003A2080" w:rsidRPr="00E91E79" w:rsidRDefault="003A2080" w:rsidP="00E91E7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1E79">
        <w:rPr>
          <w:rFonts w:ascii="Times New Roman" w:hAnsi="Times New Roman" w:cs="Times New Roman"/>
          <w:sz w:val="28"/>
          <w:szCs w:val="28"/>
        </w:rPr>
        <w:t>(типовая форма)</w:t>
      </w:r>
    </w:p>
    <w:p w:rsidR="003A2080" w:rsidRPr="003A2080" w:rsidRDefault="00E91E79" w:rsidP="003A208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Красная Яруга</w:t>
      </w:r>
      <w:r w:rsidR="003A2080" w:rsidRPr="003A208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A2080" w:rsidRPr="003A2080">
        <w:rPr>
          <w:rFonts w:ascii="Times New Roman" w:hAnsi="Times New Roman" w:cs="Times New Roman"/>
          <w:b w:val="0"/>
          <w:sz w:val="28"/>
          <w:szCs w:val="28"/>
        </w:rPr>
        <w:t xml:space="preserve">            « __ » ________ 20___ г.</w:t>
      </w:r>
    </w:p>
    <w:p w:rsidR="003A2080" w:rsidRPr="003A2080" w:rsidRDefault="003A2080" w:rsidP="003A208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Pr="003A2080" w:rsidRDefault="003A2080" w:rsidP="003A208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2080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________________________________________________________,</w:t>
      </w:r>
      <w:r w:rsidR="00E91E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2080">
        <w:rPr>
          <w:rFonts w:ascii="Times New Roman" w:hAnsi="Times New Roman" w:cs="Times New Roman"/>
          <w:b w:val="0"/>
          <w:sz w:val="28"/>
          <w:szCs w:val="28"/>
        </w:rPr>
        <w:t>именуемая в дальнейшем «Организация», в лице _________________________, действующего на основании</w:t>
      </w:r>
      <w:r w:rsidR="00E91E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2080">
        <w:rPr>
          <w:rFonts w:ascii="Times New Roman" w:hAnsi="Times New Roman" w:cs="Times New Roman"/>
          <w:b w:val="0"/>
          <w:sz w:val="28"/>
          <w:szCs w:val="28"/>
        </w:rPr>
        <w:t>______________________ с одной стороны, и гр. ________________ ____________________________________</w:t>
      </w:r>
      <w:r w:rsidR="00E91E79">
        <w:rPr>
          <w:rFonts w:ascii="Times New Roman" w:hAnsi="Times New Roman" w:cs="Times New Roman"/>
          <w:b w:val="0"/>
          <w:sz w:val="28"/>
          <w:szCs w:val="28"/>
        </w:rPr>
        <w:t>,</w:t>
      </w:r>
      <w:r w:rsidRPr="003A2080">
        <w:rPr>
          <w:rFonts w:ascii="Times New Roman" w:hAnsi="Times New Roman" w:cs="Times New Roman"/>
          <w:b w:val="0"/>
          <w:sz w:val="28"/>
          <w:szCs w:val="28"/>
        </w:rPr>
        <w:t xml:space="preserve"> именуемы</w:t>
      </w:r>
      <w:proofErr w:type="gramStart"/>
      <w:r w:rsidRPr="003A2080">
        <w:rPr>
          <w:rFonts w:ascii="Times New Roman" w:hAnsi="Times New Roman" w:cs="Times New Roman"/>
          <w:b w:val="0"/>
          <w:sz w:val="28"/>
          <w:szCs w:val="28"/>
        </w:rPr>
        <w:t>й(</w:t>
      </w:r>
      <w:proofErr w:type="gramEnd"/>
      <w:r w:rsidRPr="003A2080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Pr="003A2080">
        <w:rPr>
          <w:rFonts w:ascii="Times New Roman" w:hAnsi="Times New Roman" w:cs="Times New Roman"/>
          <w:b w:val="0"/>
          <w:sz w:val="28"/>
          <w:szCs w:val="28"/>
        </w:rPr>
        <w:t>ая</w:t>
      </w:r>
      <w:proofErr w:type="spellEnd"/>
      <w:r w:rsidRPr="003A2080">
        <w:rPr>
          <w:rFonts w:ascii="Times New Roman" w:hAnsi="Times New Roman" w:cs="Times New Roman"/>
          <w:b w:val="0"/>
          <w:sz w:val="28"/>
          <w:szCs w:val="28"/>
        </w:rPr>
        <w:t>) в дальнейшем «Доброволец (волонтер)», с другой стороны, в дальнейшем при совместно упоминании, именуемые «Стороны»</w:t>
      </w:r>
      <w:r w:rsidR="00E91E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2080">
        <w:rPr>
          <w:rFonts w:ascii="Times New Roman" w:hAnsi="Times New Roman" w:cs="Times New Roman"/>
          <w:b w:val="0"/>
          <w:sz w:val="28"/>
          <w:szCs w:val="28"/>
        </w:rPr>
        <w:t>заключили настоящий договор о нижеследующем:</w:t>
      </w:r>
    </w:p>
    <w:p w:rsidR="003A2080" w:rsidRPr="003A2080" w:rsidRDefault="003A2080" w:rsidP="00E91E79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2080">
        <w:rPr>
          <w:rFonts w:ascii="Times New Roman" w:hAnsi="Times New Roman" w:cs="Times New Roman"/>
          <w:b w:val="0"/>
          <w:sz w:val="28"/>
          <w:szCs w:val="28"/>
        </w:rPr>
        <w:t>1.</w:t>
      </w:r>
      <w:r w:rsidRPr="003A2080">
        <w:rPr>
          <w:rFonts w:ascii="Times New Roman" w:hAnsi="Times New Roman" w:cs="Times New Roman"/>
          <w:b w:val="0"/>
          <w:sz w:val="28"/>
          <w:szCs w:val="28"/>
        </w:rPr>
        <w:tab/>
        <w:t>Доброволец (волонтер) безвозмездно оказывает помощь Организации в осуществлении ею своей уставной деятельности в пределах и объёмах</w:t>
      </w:r>
      <w:r w:rsidR="00E91E79">
        <w:rPr>
          <w:rFonts w:ascii="Times New Roman" w:hAnsi="Times New Roman" w:cs="Times New Roman"/>
          <w:b w:val="0"/>
          <w:sz w:val="28"/>
          <w:szCs w:val="28"/>
        </w:rPr>
        <w:t>,</w:t>
      </w:r>
      <w:r w:rsidRPr="003A2080">
        <w:rPr>
          <w:rFonts w:ascii="Times New Roman" w:hAnsi="Times New Roman" w:cs="Times New Roman"/>
          <w:b w:val="0"/>
          <w:sz w:val="28"/>
          <w:szCs w:val="28"/>
        </w:rPr>
        <w:t xml:space="preserve"> согласованных сторонами.</w:t>
      </w:r>
    </w:p>
    <w:p w:rsidR="003A2080" w:rsidRPr="003A2080" w:rsidRDefault="003A2080" w:rsidP="00E91E79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2080">
        <w:rPr>
          <w:rFonts w:ascii="Times New Roman" w:hAnsi="Times New Roman" w:cs="Times New Roman"/>
          <w:b w:val="0"/>
          <w:sz w:val="28"/>
          <w:szCs w:val="28"/>
        </w:rPr>
        <w:t>2.</w:t>
      </w:r>
      <w:r w:rsidRPr="003A2080">
        <w:rPr>
          <w:rFonts w:ascii="Times New Roman" w:hAnsi="Times New Roman" w:cs="Times New Roman"/>
          <w:b w:val="0"/>
          <w:sz w:val="28"/>
          <w:szCs w:val="28"/>
        </w:rPr>
        <w:tab/>
        <w:t>Под «помощью» в настоящем договоре понимается деятельность Добровольца в интересах Организации.</w:t>
      </w:r>
    </w:p>
    <w:p w:rsidR="003A2080" w:rsidRPr="003A2080" w:rsidRDefault="003A2080" w:rsidP="00E91E79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2080">
        <w:rPr>
          <w:rFonts w:ascii="Times New Roman" w:hAnsi="Times New Roman" w:cs="Times New Roman"/>
          <w:b w:val="0"/>
          <w:sz w:val="28"/>
          <w:szCs w:val="28"/>
        </w:rPr>
        <w:t>3.</w:t>
      </w:r>
      <w:r w:rsidRPr="003A2080">
        <w:rPr>
          <w:rFonts w:ascii="Times New Roman" w:hAnsi="Times New Roman" w:cs="Times New Roman"/>
          <w:b w:val="0"/>
          <w:sz w:val="28"/>
          <w:szCs w:val="28"/>
        </w:rPr>
        <w:tab/>
        <w:t>Организация обязана:</w:t>
      </w:r>
    </w:p>
    <w:p w:rsidR="003A2080" w:rsidRPr="003A2080" w:rsidRDefault="003A2080" w:rsidP="00E91E79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2080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3A2080">
        <w:rPr>
          <w:rFonts w:ascii="Times New Roman" w:hAnsi="Times New Roman" w:cs="Times New Roman"/>
          <w:b w:val="0"/>
          <w:sz w:val="28"/>
          <w:szCs w:val="28"/>
        </w:rPr>
        <w:tab/>
        <w:t>создать условия для безопасного и эффективного оказания Добровольцем (волонтером) помощи Организации;</w:t>
      </w:r>
    </w:p>
    <w:p w:rsidR="003A2080" w:rsidRPr="003A2080" w:rsidRDefault="003A2080" w:rsidP="00E91E79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2080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3A2080">
        <w:rPr>
          <w:rFonts w:ascii="Times New Roman" w:hAnsi="Times New Roman" w:cs="Times New Roman"/>
          <w:b w:val="0"/>
          <w:sz w:val="28"/>
          <w:szCs w:val="28"/>
        </w:rPr>
        <w:tab/>
        <w:t>в необходимых случаях выдавать Добровольцу (волонтеру) доверенность на право действовать от имени и в интересах Организации;</w:t>
      </w:r>
    </w:p>
    <w:p w:rsidR="003A2080" w:rsidRPr="003A2080" w:rsidRDefault="003A2080" w:rsidP="00E91E79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2080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3A2080">
        <w:rPr>
          <w:rFonts w:ascii="Times New Roman" w:hAnsi="Times New Roman" w:cs="Times New Roman"/>
          <w:b w:val="0"/>
          <w:sz w:val="28"/>
          <w:szCs w:val="28"/>
        </w:rPr>
        <w:tab/>
        <w:t>вести учет часов волонтерской деятельности Добровольца (волонтера), фиксировать их в личной книжке добровольца (волонтера);</w:t>
      </w:r>
    </w:p>
    <w:p w:rsidR="003A2080" w:rsidRPr="003A2080" w:rsidRDefault="003A64EA" w:rsidP="00E91E79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2080">
        <w:rPr>
          <w:rFonts w:ascii="Times New Roman" w:hAnsi="Times New Roman" w:cs="Times New Roman"/>
          <w:b w:val="0"/>
          <w:sz w:val="28"/>
          <w:szCs w:val="28"/>
        </w:rPr>
        <w:t>−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080" w:rsidRPr="003A2080">
        <w:rPr>
          <w:rFonts w:ascii="Times New Roman" w:hAnsi="Times New Roman" w:cs="Times New Roman"/>
          <w:b w:val="0"/>
          <w:sz w:val="28"/>
          <w:szCs w:val="28"/>
        </w:rPr>
        <w:t>использовать труд Добровольца (волонтера) исключительно в целях, установленных Федеральным законом «О благотворительной деятельности и добровольчестве (</w:t>
      </w:r>
      <w:proofErr w:type="spellStart"/>
      <w:r w:rsidR="003A2080" w:rsidRPr="003A2080">
        <w:rPr>
          <w:rFonts w:ascii="Times New Roman" w:hAnsi="Times New Roman" w:cs="Times New Roman"/>
          <w:b w:val="0"/>
          <w:sz w:val="28"/>
          <w:szCs w:val="28"/>
        </w:rPr>
        <w:t>волонтерстве</w:t>
      </w:r>
      <w:proofErr w:type="spellEnd"/>
      <w:r w:rsidR="003A2080" w:rsidRPr="003A2080">
        <w:rPr>
          <w:rFonts w:ascii="Times New Roman" w:hAnsi="Times New Roman" w:cs="Times New Roman"/>
          <w:b w:val="0"/>
          <w:sz w:val="28"/>
          <w:szCs w:val="28"/>
        </w:rPr>
        <w:t>)» № 135-ФЗ от 7 июля 1995 г.</w:t>
      </w:r>
    </w:p>
    <w:p w:rsidR="003A2080" w:rsidRPr="003A2080" w:rsidRDefault="003A2080" w:rsidP="003A64EA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2080">
        <w:rPr>
          <w:rFonts w:ascii="Times New Roman" w:hAnsi="Times New Roman" w:cs="Times New Roman"/>
          <w:b w:val="0"/>
          <w:sz w:val="28"/>
          <w:szCs w:val="28"/>
        </w:rPr>
        <w:t>5.</w:t>
      </w:r>
      <w:r w:rsidRPr="003A2080">
        <w:rPr>
          <w:rFonts w:ascii="Times New Roman" w:hAnsi="Times New Roman" w:cs="Times New Roman"/>
          <w:b w:val="0"/>
          <w:sz w:val="28"/>
          <w:szCs w:val="28"/>
        </w:rPr>
        <w:tab/>
        <w:t>Организация оплачивает расходы Добровольца (волонтера), связанные с его деятельностью в Организации (командировочные расходы, затраты на транспорт и т.п.) в том случае, если эти расходы были предварительно согласованы с уполномоченными лицами Организации. Расходы, понесенные Добровольцем (волонтером) без предварительного согласия или последующего одобрения уполномоченных лиц Организации, не возмещаются.</w:t>
      </w:r>
    </w:p>
    <w:p w:rsidR="003A2080" w:rsidRPr="003A2080" w:rsidRDefault="003A2080" w:rsidP="003A208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2080">
        <w:rPr>
          <w:rFonts w:ascii="Times New Roman" w:hAnsi="Times New Roman" w:cs="Times New Roman"/>
          <w:b w:val="0"/>
          <w:sz w:val="28"/>
          <w:szCs w:val="28"/>
        </w:rPr>
        <w:t xml:space="preserve">Предварительно согласованные или в последующем одобренные уполномоченными лицами Организации расходы Добровольца (волонтера), связанные с его деятельностью в Организации, являются расходами самой </w:t>
      </w:r>
      <w:r w:rsidRPr="003A2080">
        <w:rPr>
          <w:rFonts w:ascii="Times New Roman" w:hAnsi="Times New Roman" w:cs="Times New Roman"/>
          <w:b w:val="0"/>
          <w:sz w:val="28"/>
          <w:szCs w:val="28"/>
        </w:rPr>
        <w:lastRenderedPageBreak/>
        <w:t>Организации.</w:t>
      </w:r>
    </w:p>
    <w:p w:rsidR="003A2080" w:rsidRPr="003A2080" w:rsidRDefault="003A2080" w:rsidP="003A64EA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2080">
        <w:rPr>
          <w:rFonts w:ascii="Times New Roman" w:hAnsi="Times New Roman" w:cs="Times New Roman"/>
          <w:b w:val="0"/>
          <w:sz w:val="28"/>
          <w:szCs w:val="28"/>
        </w:rPr>
        <w:t>6.</w:t>
      </w:r>
      <w:r w:rsidRPr="003A2080">
        <w:rPr>
          <w:rFonts w:ascii="Times New Roman" w:hAnsi="Times New Roman" w:cs="Times New Roman"/>
          <w:b w:val="0"/>
          <w:sz w:val="28"/>
          <w:szCs w:val="28"/>
        </w:rPr>
        <w:tab/>
        <w:t>Договор заключен на срок  с «____» _____ 20</w:t>
      </w:r>
      <w:r w:rsidR="007850C8">
        <w:rPr>
          <w:rFonts w:ascii="Times New Roman" w:hAnsi="Times New Roman" w:cs="Times New Roman"/>
          <w:b w:val="0"/>
          <w:sz w:val="28"/>
          <w:szCs w:val="28"/>
        </w:rPr>
        <w:t>_</w:t>
      </w:r>
      <w:r w:rsidRPr="003A2080">
        <w:rPr>
          <w:rFonts w:ascii="Times New Roman" w:hAnsi="Times New Roman" w:cs="Times New Roman"/>
          <w:b w:val="0"/>
          <w:sz w:val="28"/>
          <w:szCs w:val="28"/>
        </w:rPr>
        <w:t>_  по «____» _____ 20</w:t>
      </w:r>
      <w:r w:rsidR="007850C8">
        <w:rPr>
          <w:rFonts w:ascii="Times New Roman" w:hAnsi="Times New Roman" w:cs="Times New Roman"/>
          <w:b w:val="0"/>
          <w:sz w:val="28"/>
          <w:szCs w:val="28"/>
        </w:rPr>
        <w:t>_</w:t>
      </w:r>
      <w:r w:rsidRPr="003A2080">
        <w:rPr>
          <w:rFonts w:ascii="Times New Roman" w:hAnsi="Times New Roman" w:cs="Times New Roman"/>
          <w:b w:val="0"/>
          <w:sz w:val="28"/>
          <w:szCs w:val="28"/>
        </w:rPr>
        <w:t>_, вступает в силу с момента его подписания.</w:t>
      </w:r>
    </w:p>
    <w:p w:rsidR="003A2080" w:rsidRPr="003A2080" w:rsidRDefault="003A2080" w:rsidP="003A64EA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2080">
        <w:rPr>
          <w:rFonts w:ascii="Times New Roman" w:hAnsi="Times New Roman" w:cs="Times New Roman"/>
          <w:b w:val="0"/>
          <w:sz w:val="28"/>
          <w:szCs w:val="28"/>
        </w:rPr>
        <w:t>7.</w:t>
      </w:r>
      <w:r w:rsidRPr="003A2080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3A2080">
        <w:rPr>
          <w:rFonts w:ascii="Times New Roman" w:hAnsi="Times New Roman" w:cs="Times New Roman"/>
          <w:b w:val="0"/>
          <w:sz w:val="28"/>
          <w:szCs w:val="28"/>
        </w:rPr>
        <w:t>Договор</w:t>
      </w:r>
      <w:proofErr w:type="gramEnd"/>
      <w:r w:rsidRPr="003A2080">
        <w:rPr>
          <w:rFonts w:ascii="Times New Roman" w:hAnsi="Times New Roman" w:cs="Times New Roman"/>
          <w:b w:val="0"/>
          <w:sz w:val="28"/>
          <w:szCs w:val="28"/>
        </w:rPr>
        <w:t xml:space="preserve"> может быть расторгнут досрочно:</w:t>
      </w:r>
    </w:p>
    <w:p w:rsidR="003A2080" w:rsidRPr="003A2080" w:rsidRDefault="003A2080" w:rsidP="003A64EA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2080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3A2080">
        <w:rPr>
          <w:rFonts w:ascii="Times New Roman" w:hAnsi="Times New Roman" w:cs="Times New Roman"/>
          <w:b w:val="0"/>
          <w:sz w:val="28"/>
          <w:szCs w:val="28"/>
        </w:rPr>
        <w:tab/>
        <w:t>по инициативе Добровольца (волонтера) – на следующий день после получения уполномоченными лицами Организации соответствующего заявления от Добровольца;</w:t>
      </w:r>
    </w:p>
    <w:p w:rsidR="003A2080" w:rsidRPr="003A2080" w:rsidRDefault="003A2080" w:rsidP="003A64EA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2080">
        <w:rPr>
          <w:rFonts w:ascii="Times New Roman" w:hAnsi="Times New Roman" w:cs="Times New Roman"/>
          <w:b w:val="0"/>
          <w:sz w:val="28"/>
          <w:szCs w:val="28"/>
        </w:rPr>
        <w:t>−</w:t>
      </w:r>
      <w:r w:rsidRPr="003A2080">
        <w:rPr>
          <w:rFonts w:ascii="Times New Roman" w:hAnsi="Times New Roman" w:cs="Times New Roman"/>
          <w:b w:val="0"/>
          <w:sz w:val="28"/>
          <w:szCs w:val="28"/>
        </w:rPr>
        <w:tab/>
        <w:t>по инициативе Организации - на следующий день после получения Добровольцем (волонтером) соответствующего уведомления от Организации.</w:t>
      </w:r>
    </w:p>
    <w:p w:rsidR="003A2080" w:rsidRPr="003A2080" w:rsidRDefault="003A2080" w:rsidP="003A64EA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2080">
        <w:rPr>
          <w:rFonts w:ascii="Times New Roman" w:hAnsi="Times New Roman" w:cs="Times New Roman"/>
          <w:b w:val="0"/>
          <w:sz w:val="28"/>
          <w:szCs w:val="28"/>
        </w:rPr>
        <w:t>8.</w:t>
      </w:r>
      <w:r w:rsidRPr="003A2080">
        <w:rPr>
          <w:rFonts w:ascii="Times New Roman" w:hAnsi="Times New Roman" w:cs="Times New Roman"/>
          <w:b w:val="0"/>
          <w:sz w:val="28"/>
          <w:szCs w:val="28"/>
        </w:rPr>
        <w:tab/>
        <w:t>Споры, возникающие между сторонами договора, разрешаются в порядке, установленном действующим законодательством Российской Федерации.</w:t>
      </w:r>
    </w:p>
    <w:p w:rsidR="003A2080" w:rsidRPr="003A2080" w:rsidRDefault="003A2080" w:rsidP="003A64EA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2080">
        <w:rPr>
          <w:rFonts w:ascii="Times New Roman" w:hAnsi="Times New Roman" w:cs="Times New Roman"/>
          <w:b w:val="0"/>
          <w:sz w:val="28"/>
          <w:szCs w:val="28"/>
        </w:rPr>
        <w:t>9.</w:t>
      </w:r>
      <w:r w:rsidRPr="003A2080">
        <w:rPr>
          <w:rFonts w:ascii="Times New Roman" w:hAnsi="Times New Roman" w:cs="Times New Roman"/>
          <w:b w:val="0"/>
          <w:sz w:val="28"/>
          <w:szCs w:val="28"/>
        </w:rPr>
        <w:tab/>
        <w:t>Договор составлен в двух экземплярах, по одному для каждой стороны.</w:t>
      </w:r>
    </w:p>
    <w:p w:rsidR="003A2080" w:rsidRDefault="003A2080" w:rsidP="003A208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64EA" w:rsidRDefault="003A64EA" w:rsidP="003A208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Pr="003A2080" w:rsidRDefault="003A2080" w:rsidP="003A208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2080">
        <w:rPr>
          <w:rFonts w:ascii="Times New Roman" w:hAnsi="Times New Roman" w:cs="Times New Roman"/>
          <w:b w:val="0"/>
          <w:sz w:val="28"/>
          <w:szCs w:val="28"/>
        </w:rPr>
        <w:t>Адреса сторон и подписи:</w:t>
      </w:r>
    </w:p>
    <w:p w:rsidR="003A2080" w:rsidRPr="003A2080" w:rsidRDefault="003A2080" w:rsidP="003A208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80" w:rsidRPr="003A2080" w:rsidRDefault="003A2080" w:rsidP="003A208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2080">
        <w:rPr>
          <w:rFonts w:ascii="Times New Roman" w:hAnsi="Times New Roman" w:cs="Times New Roman"/>
          <w:b w:val="0"/>
          <w:sz w:val="28"/>
          <w:szCs w:val="28"/>
        </w:rPr>
        <w:t>Доброволец  (волонтер)</w:t>
      </w:r>
      <w:r w:rsidRPr="003A2080">
        <w:rPr>
          <w:rFonts w:ascii="Times New Roman" w:hAnsi="Times New Roman" w:cs="Times New Roman"/>
          <w:b w:val="0"/>
          <w:sz w:val="28"/>
          <w:szCs w:val="28"/>
        </w:rPr>
        <w:tab/>
      </w:r>
      <w:r w:rsidR="003A64E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Pr="003A2080">
        <w:rPr>
          <w:rFonts w:ascii="Times New Roman" w:hAnsi="Times New Roman" w:cs="Times New Roman"/>
          <w:b w:val="0"/>
          <w:sz w:val="28"/>
          <w:szCs w:val="28"/>
        </w:rPr>
        <w:tab/>
        <w:t>Организация</w:t>
      </w:r>
    </w:p>
    <w:p w:rsidR="003A2080" w:rsidRPr="003A2080" w:rsidRDefault="003A2080" w:rsidP="003A208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2080">
        <w:rPr>
          <w:rFonts w:ascii="Times New Roman" w:hAnsi="Times New Roman" w:cs="Times New Roman"/>
          <w:b w:val="0"/>
          <w:sz w:val="28"/>
          <w:szCs w:val="28"/>
        </w:rPr>
        <w:tab/>
      </w:r>
      <w:r w:rsidRPr="003A2080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3A2080" w:rsidRPr="009C662C" w:rsidRDefault="003A2080" w:rsidP="003A208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3A2080" w:rsidRPr="009C662C" w:rsidSect="00097B41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5D0" w:rsidRDefault="005B05D0" w:rsidP="00492179">
      <w:pPr>
        <w:spacing w:after="0" w:line="240" w:lineRule="auto"/>
      </w:pPr>
      <w:r>
        <w:separator/>
      </w:r>
    </w:p>
  </w:endnote>
  <w:endnote w:type="continuationSeparator" w:id="0">
    <w:p w:rsidR="005B05D0" w:rsidRDefault="005B05D0" w:rsidP="0049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5D0" w:rsidRDefault="005B05D0" w:rsidP="00492179">
      <w:pPr>
        <w:spacing w:after="0" w:line="240" w:lineRule="auto"/>
      </w:pPr>
      <w:r>
        <w:separator/>
      </w:r>
    </w:p>
  </w:footnote>
  <w:footnote w:type="continuationSeparator" w:id="0">
    <w:p w:rsidR="005B05D0" w:rsidRDefault="005B05D0" w:rsidP="0049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47148414"/>
      <w:docPartObj>
        <w:docPartGallery w:val="Page Numbers (Top of Page)"/>
        <w:docPartUnique/>
      </w:docPartObj>
    </w:sdtPr>
    <w:sdtEndPr/>
    <w:sdtContent>
      <w:p w:rsidR="00771500" w:rsidRPr="00097B41" w:rsidRDefault="00771500">
        <w:pPr>
          <w:pStyle w:val="a7"/>
          <w:jc w:val="center"/>
          <w:rPr>
            <w:rFonts w:ascii="Times New Roman" w:hAnsi="Times New Roman" w:cs="Times New Roman"/>
          </w:rPr>
        </w:pPr>
        <w:r w:rsidRPr="00097B41">
          <w:rPr>
            <w:rFonts w:ascii="Times New Roman" w:hAnsi="Times New Roman" w:cs="Times New Roman"/>
          </w:rPr>
          <w:fldChar w:fldCharType="begin"/>
        </w:r>
        <w:r w:rsidRPr="00097B41">
          <w:rPr>
            <w:rFonts w:ascii="Times New Roman" w:hAnsi="Times New Roman" w:cs="Times New Roman"/>
          </w:rPr>
          <w:instrText>PAGE   \* MERGEFORMAT</w:instrText>
        </w:r>
        <w:r w:rsidRPr="00097B41">
          <w:rPr>
            <w:rFonts w:ascii="Times New Roman" w:hAnsi="Times New Roman" w:cs="Times New Roman"/>
          </w:rPr>
          <w:fldChar w:fldCharType="separate"/>
        </w:r>
        <w:r w:rsidR="00C10283">
          <w:rPr>
            <w:rFonts w:ascii="Times New Roman" w:hAnsi="Times New Roman" w:cs="Times New Roman"/>
            <w:noProof/>
          </w:rPr>
          <w:t>10</w:t>
        </w:r>
        <w:r w:rsidRPr="00097B4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E3A"/>
    <w:multiLevelType w:val="multilevel"/>
    <w:tmpl w:val="7F927946"/>
    <w:lvl w:ilvl="0">
      <w:start w:val="2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6" w:hanging="8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8" w:hanging="1800"/>
      </w:pPr>
      <w:rPr>
        <w:rFonts w:hint="default"/>
      </w:rPr>
    </w:lvl>
  </w:abstractNum>
  <w:abstractNum w:abstractNumId="1">
    <w:nsid w:val="08CF1215"/>
    <w:multiLevelType w:val="multilevel"/>
    <w:tmpl w:val="A86E0EB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473D3E"/>
    <w:multiLevelType w:val="multilevel"/>
    <w:tmpl w:val="84680960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E6566D"/>
    <w:multiLevelType w:val="hybridMultilevel"/>
    <w:tmpl w:val="71C0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B07C8"/>
    <w:multiLevelType w:val="hybridMultilevel"/>
    <w:tmpl w:val="6E3418BA"/>
    <w:lvl w:ilvl="0" w:tplc="11D0A07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  <w:lvl w:ilvl="1" w:tplc="D494AB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2C6A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16EB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C4B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14C0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9E7F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280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B61E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2731E0"/>
    <w:multiLevelType w:val="hybridMultilevel"/>
    <w:tmpl w:val="49688524"/>
    <w:lvl w:ilvl="0" w:tplc="C7B280DE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2E7186"/>
    <w:multiLevelType w:val="multilevel"/>
    <w:tmpl w:val="CE08B0B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1"/>
    <w:rsid w:val="0001661A"/>
    <w:rsid w:val="000214FF"/>
    <w:rsid w:val="00021EFE"/>
    <w:rsid w:val="00030DDA"/>
    <w:rsid w:val="00053E9C"/>
    <w:rsid w:val="00055B70"/>
    <w:rsid w:val="0005742F"/>
    <w:rsid w:val="00057775"/>
    <w:rsid w:val="00063F67"/>
    <w:rsid w:val="00097B41"/>
    <w:rsid w:val="000B7F42"/>
    <w:rsid w:val="000D01DC"/>
    <w:rsid w:val="000F0230"/>
    <w:rsid w:val="00111775"/>
    <w:rsid w:val="001124F5"/>
    <w:rsid w:val="00113FFD"/>
    <w:rsid w:val="00127B04"/>
    <w:rsid w:val="00132C8C"/>
    <w:rsid w:val="0013421A"/>
    <w:rsid w:val="00146FD5"/>
    <w:rsid w:val="001530EB"/>
    <w:rsid w:val="001539E0"/>
    <w:rsid w:val="00163987"/>
    <w:rsid w:val="00192202"/>
    <w:rsid w:val="001B14E8"/>
    <w:rsid w:val="001B4606"/>
    <w:rsid w:val="001B4A4C"/>
    <w:rsid w:val="001C34CF"/>
    <w:rsid w:val="001C6FF5"/>
    <w:rsid w:val="001D5624"/>
    <w:rsid w:val="002028B9"/>
    <w:rsid w:val="00212CC6"/>
    <w:rsid w:val="00243BA7"/>
    <w:rsid w:val="0025048D"/>
    <w:rsid w:val="00257899"/>
    <w:rsid w:val="0026070E"/>
    <w:rsid w:val="0026214A"/>
    <w:rsid w:val="002751F9"/>
    <w:rsid w:val="002A2287"/>
    <w:rsid w:val="002C677C"/>
    <w:rsid w:val="002D4AE4"/>
    <w:rsid w:val="002E2FD1"/>
    <w:rsid w:val="002E4214"/>
    <w:rsid w:val="002F486B"/>
    <w:rsid w:val="0031216D"/>
    <w:rsid w:val="00317544"/>
    <w:rsid w:val="003219C8"/>
    <w:rsid w:val="00322AE3"/>
    <w:rsid w:val="00332286"/>
    <w:rsid w:val="00337621"/>
    <w:rsid w:val="0034203F"/>
    <w:rsid w:val="0034636B"/>
    <w:rsid w:val="00351B52"/>
    <w:rsid w:val="00366721"/>
    <w:rsid w:val="00375A89"/>
    <w:rsid w:val="00384473"/>
    <w:rsid w:val="00397176"/>
    <w:rsid w:val="003A0190"/>
    <w:rsid w:val="003A1377"/>
    <w:rsid w:val="003A2080"/>
    <w:rsid w:val="003A64EA"/>
    <w:rsid w:val="003B4500"/>
    <w:rsid w:val="003C7663"/>
    <w:rsid w:val="003C7C13"/>
    <w:rsid w:val="003E6913"/>
    <w:rsid w:val="003F678F"/>
    <w:rsid w:val="004014FB"/>
    <w:rsid w:val="0042646E"/>
    <w:rsid w:val="00430644"/>
    <w:rsid w:val="00452B35"/>
    <w:rsid w:val="004555B5"/>
    <w:rsid w:val="0046294F"/>
    <w:rsid w:val="0046651E"/>
    <w:rsid w:val="00475607"/>
    <w:rsid w:val="004763FC"/>
    <w:rsid w:val="00484E02"/>
    <w:rsid w:val="00492179"/>
    <w:rsid w:val="00495924"/>
    <w:rsid w:val="004B2E57"/>
    <w:rsid w:val="004B5540"/>
    <w:rsid w:val="004D6D13"/>
    <w:rsid w:val="004E0D5B"/>
    <w:rsid w:val="004E1170"/>
    <w:rsid w:val="004E1DFD"/>
    <w:rsid w:val="004E671F"/>
    <w:rsid w:val="004F226E"/>
    <w:rsid w:val="005231E6"/>
    <w:rsid w:val="005377AB"/>
    <w:rsid w:val="00554E9C"/>
    <w:rsid w:val="00567B26"/>
    <w:rsid w:val="00594DFB"/>
    <w:rsid w:val="005963A7"/>
    <w:rsid w:val="005A40BE"/>
    <w:rsid w:val="005B05D0"/>
    <w:rsid w:val="005B1624"/>
    <w:rsid w:val="005B1C65"/>
    <w:rsid w:val="005B5B97"/>
    <w:rsid w:val="005B64F0"/>
    <w:rsid w:val="005D022F"/>
    <w:rsid w:val="005D421A"/>
    <w:rsid w:val="005D4DCC"/>
    <w:rsid w:val="005F508C"/>
    <w:rsid w:val="00611740"/>
    <w:rsid w:val="0061195D"/>
    <w:rsid w:val="00612BF2"/>
    <w:rsid w:val="00627297"/>
    <w:rsid w:val="00667F70"/>
    <w:rsid w:val="00672674"/>
    <w:rsid w:val="00672E79"/>
    <w:rsid w:val="006777FE"/>
    <w:rsid w:val="00682751"/>
    <w:rsid w:val="006A4B44"/>
    <w:rsid w:val="006D2150"/>
    <w:rsid w:val="006D570C"/>
    <w:rsid w:val="00753EF0"/>
    <w:rsid w:val="0075627A"/>
    <w:rsid w:val="007710D8"/>
    <w:rsid w:val="00771500"/>
    <w:rsid w:val="00773A6E"/>
    <w:rsid w:val="007774CF"/>
    <w:rsid w:val="007850C8"/>
    <w:rsid w:val="00795564"/>
    <w:rsid w:val="007B3F42"/>
    <w:rsid w:val="007C2E84"/>
    <w:rsid w:val="007F29F0"/>
    <w:rsid w:val="007F61B0"/>
    <w:rsid w:val="0080099A"/>
    <w:rsid w:val="00807EA3"/>
    <w:rsid w:val="008140AC"/>
    <w:rsid w:val="0081457A"/>
    <w:rsid w:val="00820C24"/>
    <w:rsid w:val="008558A8"/>
    <w:rsid w:val="00870354"/>
    <w:rsid w:val="008A04FC"/>
    <w:rsid w:val="008A6C34"/>
    <w:rsid w:val="008B0D3F"/>
    <w:rsid w:val="008B6B5F"/>
    <w:rsid w:val="008E5005"/>
    <w:rsid w:val="00901299"/>
    <w:rsid w:val="009175BB"/>
    <w:rsid w:val="00921BF6"/>
    <w:rsid w:val="00945F4B"/>
    <w:rsid w:val="00946364"/>
    <w:rsid w:val="009538BA"/>
    <w:rsid w:val="0095617E"/>
    <w:rsid w:val="0096183B"/>
    <w:rsid w:val="009826B5"/>
    <w:rsid w:val="0098628B"/>
    <w:rsid w:val="00993B2D"/>
    <w:rsid w:val="009A1300"/>
    <w:rsid w:val="009C662C"/>
    <w:rsid w:val="009D7BAB"/>
    <w:rsid w:val="00A112B3"/>
    <w:rsid w:val="00A30691"/>
    <w:rsid w:val="00A32055"/>
    <w:rsid w:val="00A32BE6"/>
    <w:rsid w:val="00A50709"/>
    <w:rsid w:val="00A85F73"/>
    <w:rsid w:val="00AA67B2"/>
    <w:rsid w:val="00AD3420"/>
    <w:rsid w:val="00AD63FE"/>
    <w:rsid w:val="00AE0AFD"/>
    <w:rsid w:val="00AE1117"/>
    <w:rsid w:val="00AE7DA0"/>
    <w:rsid w:val="00AF4DE6"/>
    <w:rsid w:val="00B04960"/>
    <w:rsid w:val="00B21457"/>
    <w:rsid w:val="00B42376"/>
    <w:rsid w:val="00B501D0"/>
    <w:rsid w:val="00B9357E"/>
    <w:rsid w:val="00BB0279"/>
    <w:rsid w:val="00BD5D9B"/>
    <w:rsid w:val="00BE2F76"/>
    <w:rsid w:val="00BF5127"/>
    <w:rsid w:val="00BF649A"/>
    <w:rsid w:val="00C01DCE"/>
    <w:rsid w:val="00C061BF"/>
    <w:rsid w:val="00C075B3"/>
    <w:rsid w:val="00C10283"/>
    <w:rsid w:val="00C10798"/>
    <w:rsid w:val="00C13ABF"/>
    <w:rsid w:val="00C23A81"/>
    <w:rsid w:val="00C249D7"/>
    <w:rsid w:val="00C35350"/>
    <w:rsid w:val="00C37799"/>
    <w:rsid w:val="00C445AB"/>
    <w:rsid w:val="00C4523C"/>
    <w:rsid w:val="00C62AB2"/>
    <w:rsid w:val="00C718B4"/>
    <w:rsid w:val="00C72334"/>
    <w:rsid w:val="00C83CEB"/>
    <w:rsid w:val="00C95A1A"/>
    <w:rsid w:val="00CA1943"/>
    <w:rsid w:val="00CC704C"/>
    <w:rsid w:val="00CD7C4C"/>
    <w:rsid w:val="00CE2F09"/>
    <w:rsid w:val="00D00FFD"/>
    <w:rsid w:val="00D03AC3"/>
    <w:rsid w:val="00D17333"/>
    <w:rsid w:val="00D23152"/>
    <w:rsid w:val="00D551A6"/>
    <w:rsid w:val="00D762E0"/>
    <w:rsid w:val="00D77E53"/>
    <w:rsid w:val="00D84B9A"/>
    <w:rsid w:val="00DD4E27"/>
    <w:rsid w:val="00E24E88"/>
    <w:rsid w:val="00E35632"/>
    <w:rsid w:val="00E64124"/>
    <w:rsid w:val="00E72AB6"/>
    <w:rsid w:val="00E845EB"/>
    <w:rsid w:val="00E863BF"/>
    <w:rsid w:val="00E91E79"/>
    <w:rsid w:val="00ED0B04"/>
    <w:rsid w:val="00EF0B66"/>
    <w:rsid w:val="00EF288B"/>
    <w:rsid w:val="00EF464B"/>
    <w:rsid w:val="00F006A5"/>
    <w:rsid w:val="00F1348B"/>
    <w:rsid w:val="00F175BC"/>
    <w:rsid w:val="00F211E3"/>
    <w:rsid w:val="00F23DF7"/>
    <w:rsid w:val="00F32157"/>
    <w:rsid w:val="00F35F38"/>
    <w:rsid w:val="00F403FC"/>
    <w:rsid w:val="00F40CE9"/>
    <w:rsid w:val="00F431A2"/>
    <w:rsid w:val="00F446A7"/>
    <w:rsid w:val="00F625AA"/>
    <w:rsid w:val="00F6469D"/>
    <w:rsid w:val="00F93C8C"/>
    <w:rsid w:val="00F961EE"/>
    <w:rsid w:val="00FC56DC"/>
    <w:rsid w:val="00FE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2179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179"/>
  </w:style>
  <w:style w:type="paragraph" w:styleId="a9">
    <w:name w:val="footer"/>
    <w:basedOn w:val="a"/>
    <w:link w:val="aa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179"/>
  </w:style>
  <w:style w:type="paragraph" w:customStyle="1" w:styleId="ConsPlusTitle">
    <w:name w:val="ConsPlusTitle"/>
    <w:rsid w:val="00AE0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ED0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84B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4B9A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BD5D9B"/>
    <w:pPr>
      <w:ind w:left="720"/>
      <w:contextualSpacing/>
    </w:pPr>
  </w:style>
  <w:style w:type="character" w:styleId="ac">
    <w:name w:val="annotation reference"/>
    <w:basedOn w:val="a0"/>
    <w:unhideWhenUsed/>
    <w:rsid w:val="00F006A5"/>
    <w:rPr>
      <w:sz w:val="16"/>
      <w:szCs w:val="16"/>
    </w:rPr>
  </w:style>
  <w:style w:type="paragraph" w:styleId="ad">
    <w:name w:val="annotation text"/>
    <w:basedOn w:val="a"/>
    <w:link w:val="ae"/>
    <w:unhideWhenUsed/>
    <w:rsid w:val="00F006A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006A5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0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006A5"/>
    <w:rPr>
      <w:rFonts w:ascii="Segoe UI" w:hAnsi="Segoe UI" w:cs="Segoe UI"/>
      <w:sz w:val="18"/>
      <w:szCs w:val="18"/>
    </w:rPr>
  </w:style>
  <w:style w:type="paragraph" w:customStyle="1" w:styleId="af1">
    <w:name w:val="Содержимое врезки"/>
    <w:basedOn w:val="a"/>
    <w:rsid w:val="003219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rsid w:val="003219C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21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F0B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0B66"/>
    <w:rPr>
      <w:sz w:val="16"/>
      <w:szCs w:val="16"/>
    </w:rPr>
  </w:style>
  <w:style w:type="character" w:customStyle="1" w:styleId="af4">
    <w:name w:val="Сноска_"/>
    <w:basedOn w:val="a0"/>
    <w:link w:val="af5"/>
    <w:rsid w:val="004763F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4763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763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476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rsid w:val="00476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6">
    <w:name w:val="Подпись к таблице_"/>
    <w:basedOn w:val="a0"/>
    <w:link w:val="af7"/>
    <w:rsid w:val="004763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4763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f5">
    <w:name w:val="Сноска"/>
    <w:basedOn w:val="a"/>
    <w:link w:val="af4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Основной текст (12)"/>
    <w:basedOn w:val="a"/>
    <w:link w:val="12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Основной текст (11)"/>
    <w:basedOn w:val="a"/>
    <w:link w:val="11"/>
    <w:rsid w:val="004763FC"/>
    <w:pPr>
      <w:widowControl w:val="0"/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af7">
    <w:name w:val="Подпись к таблице"/>
    <w:basedOn w:val="a"/>
    <w:link w:val="af6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4763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6D215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6D2150"/>
  </w:style>
  <w:style w:type="character" w:styleId="afa">
    <w:name w:val="Hyperlink"/>
    <w:basedOn w:val="a0"/>
    <w:uiPriority w:val="99"/>
    <w:unhideWhenUsed/>
    <w:rsid w:val="005A40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2179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179"/>
  </w:style>
  <w:style w:type="paragraph" w:styleId="a9">
    <w:name w:val="footer"/>
    <w:basedOn w:val="a"/>
    <w:link w:val="aa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179"/>
  </w:style>
  <w:style w:type="paragraph" w:customStyle="1" w:styleId="ConsPlusTitle">
    <w:name w:val="ConsPlusTitle"/>
    <w:rsid w:val="00AE0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ED0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84B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4B9A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BD5D9B"/>
    <w:pPr>
      <w:ind w:left="720"/>
      <w:contextualSpacing/>
    </w:pPr>
  </w:style>
  <w:style w:type="character" w:styleId="ac">
    <w:name w:val="annotation reference"/>
    <w:basedOn w:val="a0"/>
    <w:unhideWhenUsed/>
    <w:rsid w:val="00F006A5"/>
    <w:rPr>
      <w:sz w:val="16"/>
      <w:szCs w:val="16"/>
    </w:rPr>
  </w:style>
  <w:style w:type="paragraph" w:styleId="ad">
    <w:name w:val="annotation text"/>
    <w:basedOn w:val="a"/>
    <w:link w:val="ae"/>
    <w:unhideWhenUsed/>
    <w:rsid w:val="00F006A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006A5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0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006A5"/>
    <w:rPr>
      <w:rFonts w:ascii="Segoe UI" w:hAnsi="Segoe UI" w:cs="Segoe UI"/>
      <w:sz w:val="18"/>
      <w:szCs w:val="18"/>
    </w:rPr>
  </w:style>
  <w:style w:type="paragraph" w:customStyle="1" w:styleId="af1">
    <w:name w:val="Содержимое врезки"/>
    <w:basedOn w:val="a"/>
    <w:rsid w:val="003219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rsid w:val="003219C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21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F0B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0B66"/>
    <w:rPr>
      <w:sz w:val="16"/>
      <w:szCs w:val="16"/>
    </w:rPr>
  </w:style>
  <w:style w:type="character" w:customStyle="1" w:styleId="af4">
    <w:name w:val="Сноска_"/>
    <w:basedOn w:val="a0"/>
    <w:link w:val="af5"/>
    <w:rsid w:val="004763F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4763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763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476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rsid w:val="00476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6">
    <w:name w:val="Подпись к таблице_"/>
    <w:basedOn w:val="a0"/>
    <w:link w:val="af7"/>
    <w:rsid w:val="004763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4763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f5">
    <w:name w:val="Сноска"/>
    <w:basedOn w:val="a"/>
    <w:link w:val="af4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Основной текст (12)"/>
    <w:basedOn w:val="a"/>
    <w:link w:val="12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Основной текст (11)"/>
    <w:basedOn w:val="a"/>
    <w:link w:val="11"/>
    <w:rsid w:val="004763FC"/>
    <w:pPr>
      <w:widowControl w:val="0"/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af7">
    <w:name w:val="Подпись к таблице"/>
    <w:basedOn w:val="a"/>
    <w:link w:val="af6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4763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6D215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6D2150"/>
  </w:style>
  <w:style w:type="character" w:styleId="afa">
    <w:name w:val="Hyperlink"/>
    <w:basedOn w:val="a0"/>
    <w:uiPriority w:val="99"/>
    <w:unhideWhenUsed/>
    <w:rsid w:val="005A40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1056D-5C73-4664-BD24-30605403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Адм_поселок</cp:lastModifiedBy>
  <cp:revision>6</cp:revision>
  <cp:lastPrinted>2024-06-17T08:34:00Z</cp:lastPrinted>
  <dcterms:created xsi:type="dcterms:W3CDTF">2024-07-15T07:59:00Z</dcterms:created>
  <dcterms:modified xsi:type="dcterms:W3CDTF">2024-07-16T07:45:00Z</dcterms:modified>
</cp:coreProperties>
</file>